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A5DF0" w:rsidRDefault="00E8177E">
      <w:pPr>
        <w:keepNext/>
        <w:numPr>
          <w:ilvl w:val="0"/>
          <w:numId w:val="1"/>
        </w:numPr>
        <w:tabs>
          <w:tab w:val="left" w:pos="0"/>
        </w:tabs>
        <w:suppressAutoHyphens/>
        <w:ind w:left="1440" w:hanging="1440"/>
        <w:rPr>
          <w:rFonts w:ascii="Times New Roman" w:eastAsia="Times New Roman" w:hAnsi="Times New Roman" w:cs="Times New Roman"/>
          <w:b/>
          <w:sz w:val="36"/>
        </w:rPr>
      </w:pPr>
      <w:r>
        <w:rPr>
          <w:rFonts w:ascii="Times New Roman" w:eastAsia="Times New Roman" w:hAnsi="Times New Roman" w:cs="Times New Roman"/>
          <w:sz w:val="28"/>
        </w:rPr>
        <w:t xml:space="preserve"> </w:t>
      </w:r>
      <w:r>
        <w:rPr>
          <w:rFonts w:ascii="Segoe UI Symbol" w:eastAsia="Segoe UI Symbol" w:hAnsi="Segoe UI Symbol" w:cs="Segoe UI Symbol"/>
          <w:b/>
          <w:sz w:val="36"/>
        </w:rPr>
        <w:t>№</w:t>
      </w:r>
    </w:p>
    <w:p w:rsidR="00DA5DF0" w:rsidRDefault="00E8177E">
      <w:pPr>
        <w:tabs>
          <w:tab w:val="left" w:pos="3261"/>
        </w:tabs>
        <w:suppressAutoHyphens/>
        <w:rPr>
          <w:rFonts w:ascii="Arial Black" w:eastAsia="Arial Black" w:hAnsi="Arial Black" w:cs="Arial Black"/>
          <w:sz w:val="28"/>
        </w:rPr>
      </w:pPr>
      <w:r>
        <w:rPr>
          <w:rFonts w:ascii="Times New Roman" w:eastAsia="Times New Roman" w:hAnsi="Times New Roman" w:cs="Times New Roman"/>
          <w:b/>
          <w:sz w:val="56"/>
        </w:rPr>
        <w:t>BSM</w:t>
      </w:r>
      <w:r>
        <w:rPr>
          <w:rFonts w:ascii="Times New Roman" w:eastAsia="Times New Roman" w:hAnsi="Times New Roman" w:cs="Times New Roman"/>
          <w:sz w:val="56"/>
        </w:rPr>
        <w:t xml:space="preserve">  </w:t>
      </w:r>
      <w:r>
        <w:rPr>
          <w:rFonts w:ascii="Times New Roman" w:eastAsia="Times New Roman" w:hAnsi="Times New Roman" w:cs="Times New Roman"/>
          <w:sz w:val="28"/>
        </w:rPr>
        <w:t xml:space="preserve">                      </w:t>
      </w:r>
      <w:r>
        <w:rPr>
          <w:rFonts w:ascii="Arial Black" w:eastAsia="Arial Black" w:hAnsi="Arial Black" w:cs="Arial Black"/>
          <w:sz w:val="28"/>
        </w:rPr>
        <w:t>APPLICANT’S PERSONAL DATA</w:t>
      </w:r>
      <w:r>
        <w:rPr>
          <w:rFonts w:ascii="Times New Roman" w:eastAsia="Times New Roman" w:hAnsi="Times New Roman" w:cs="Times New Roman"/>
          <w:b/>
          <w:sz w:val="18"/>
        </w:rPr>
        <w:tab/>
      </w:r>
      <w:r>
        <w:rPr>
          <w:rFonts w:ascii="Times New Roman" w:eastAsia="Times New Roman" w:hAnsi="Times New Roman" w:cs="Times New Roman"/>
          <w:b/>
          <w:sz w:val="18"/>
        </w:rPr>
        <w:tab/>
      </w:r>
      <w:r>
        <w:rPr>
          <w:rFonts w:ascii="Times New Roman" w:eastAsia="Times New Roman" w:hAnsi="Times New Roman" w:cs="Times New Roman"/>
          <w:b/>
          <w:sz w:val="18"/>
        </w:rPr>
        <w:tab/>
      </w:r>
      <w:r>
        <w:rPr>
          <w:rFonts w:ascii="Times New Roman" w:eastAsia="Times New Roman" w:hAnsi="Times New Roman" w:cs="Times New Roman"/>
          <w:b/>
          <w:sz w:val="18"/>
        </w:rPr>
        <w:tab/>
      </w:r>
      <w:r>
        <w:rPr>
          <w:rFonts w:ascii="Times New Roman" w:eastAsia="Times New Roman" w:hAnsi="Times New Roman" w:cs="Times New Roman"/>
          <w:b/>
          <w:sz w:val="18"/>
        </w:rPr>
        <w:tab/>
      </w:r>
    </w:p>
    <w:tbl>
      <w:tblPr>
        <w:tblW w:w="0" w:type="auto"/>
        <w:tblCellMar>
          <w:left w:w="10" w:type="dxa"/>
          <w:right w:w="10" w:type="dxa"/>
        </w:tblCellMar>
        <w:tblLook w:val="04A0" w:firstRow="1" w:lastRow="0" w:firstColumn="1" w:lastColumn="0" w:noHBand="0" w:noVBand="1"/>
      </w:tblPr>
      <w:tblGrid>
        <w:gridCol w:w="4223"/>
        <w:gridCol w:w="3522"/>
        <w:gridCol w:w="1261"/>
      </w:tblGrid>
      <w:tr w:rsidR="00DA5DF0">
        <w:tc>
          <w:tcPr>
            <w:tcW w:w="5353" w:type="dxa"/>
            <w:tcBorders>
              <w:top w:val="single" w:sz="8" w:space="0" w:color="000000"/>
              <w:left w:val="single" w:sz="8" w:space="0" w:color="000000"/>
              <w:bottom w:val="single" w:sz="4" w:space="0" w:color="000000"/>
              <w:right w:val="single" w:sz="0" w:space="0" w:color="000000"/>
            </w:tcBorders>
            <w:shd w:val="clear" w:color="auto" w:fill="BFBFBF"/>
            <w:tcMar>
              <w:left w:w="108" w:type="dxa"/>
              <w:right w:w="108" w:type="dxa"/>
            </w:tcMar>
          </w:tcPr>
          <w:p w:rsidR="00DA5DF0" w:rsidRDefault="00E8177E">
            <w:pPr>
              <w:tabs>
                <w:tab w:val="left" w:pos="3261"/>
              </w:tabs>
              <w:suppressAutoHyphens/>
              <w:rPr>
                <w:lang w:val="de-DE"/>
              </w:rPr>
            </w:pPr>
            <w:r>
              <w:rPr>
                <w:rFonts w:ascii="Arial" w:eastAsia="Arial" w:hAnsi="Arial" w:cs="Arial"/>
                <w:b/>
                <w:sz w:val="18"/>
              </w:rPr>
              <w:t>POSITION APPLIED FOR:</w:t>
            </w:r>
            <w:r>
              <w:rPr>
                <w:rFonts w:ascii="Arial" w:eastAsia="Arial" w:hAnsi="Arial" w:cs="Arial"/>
                <w:b/>
                <w:sz w:val="18"/>
                <w:lang w:val="de-DE"/>
              </w:rPr>
              <w:t xml:space="preserve">  MASTER</w:t>
            </w:r>
          </w:p>
        </w:tc>
        <w:tc>
          <w:tcPr>
            <w:tcW w:w="5598" w:type="dxa"/>
            <w:gridSpan w:val="2"/>
            <w:tcBorders>
              <w:top w:val="single" w:sz="8" w:space="0" w:color="000000"/>
              <w:left w:val="single" w:sz="4" w:space="0" w:color="000000"/>
              <w:bottom w:val="single" w:sz="4" w:space="0" w:color="000000"/>
              <w:right w:val="single" w:sz="8" w:space="0" w:color="000000"/>
            </w:tcBorders>
            <w:shd w:val="clear" w:color="auto" w:fill="BFBFBF"/>
            <w:tcMar>
              <w:left w:w="108" w:type="dxa"/>
              <w:right w:w="108" w:type="dxa"/>
            </w:tcMar>
          </w:tcPr>
          <w:p w:rsidR="00DA5DF0" w:rsidRDefault="00E8177E">
            <w:pPr>
              <w:tabs>
                <w:tab w:val="left" w:pos="3261"/>
              </w:tabs>
              <w:suppressAutoHyphens/>
              <w:rPr>
                <w:lang w:val="de-DE"/>
              </w:rPr>
            </w:pPr>
            <w:r>
              <w:rPr>
                <w:rFonts w:ascii="Arial" w:eastAsia="Arial" w:hAnsi="Arial" w:cs="Arial"/>
                <w:b/>
                <w:sz w:val="18"/>
              </w:rPr>
              <w:t xml:space="preserve">AVAILABILITY DATE:  </w:t>
            </w:r>
            <w:r>
              <w:rPr>
                <w:rFonts w:ascii="Arial" w:eastAsia="Arial" w:hAnsi="Arial" w:cs="Arial"/>
                <w:b/>
                <w:sz w:val="18"/>
                <w:lang w:val="de-DE"/>
              </w:rPr>
              <w:t>23.09.2024</w:t>
            </w:r>
          </w:p>
        </w:tc>
      </w:tr>
      <w:tr w:rsidR="00DA5DF0">
        <w:tc>
          <w:tcPr>
            <w:tcW w:w="5353" w:type="dxa"/>
            <w:tcBorders>
              <w:top w:val="single" w:sz="8"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FIRST / LAST NAME</w:t>
            </w:r>
            <w:r>
              <w:rPr>
                <w:rFonts w:ascii="Arial" w:eastAsia="Arial" w:hAnsi="Arial" w:cs="Arial"/>
                <w:b/>
                <w:i/>
                <w:sz w:val="16"/>
              </w:rPr>
              <w:t xml:space="preserve">:  </w:t>
            </w:r>
            <w:r>
              <w:rPr>
                <w:rFonts w:ascii="Arial" w:eastAsia="Arial" w:hAnsi="Arial" w:cs="Arial"/>
                <w:b/>
                <w:i/>
                <w:sz w:val="16"/>
                <w:lang w:val="de-DE"/>
              </w:rPr>
              <w:t>VLADO / KRIVOKAPIC</w:t>
            </w:r>
            <w:r>
              <w:rPr>
                <w:rFonts w:ascii="Arial" w:eastAsia="Arial" w:hAnsi="Arial" w:cs="Arial"/>
                <w:b/>
                <w:i/>
                <w:sz w:val="16"/>
              </w:rPr>
              <w:t xml:space="preserve">        </w:t>
            </w:r>
          </w:p>
        </w:tc>
        <w:tc>
          <w:tcPr>
            <w:tcW w:w="4111" w:type="dxa"/>
            <w:tcBorders>
              <w:top w:val="single" w:sz="8"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 xml:space="preserve">CITIZENSHIP:    </w:t>
            </w:r>
          </w:p>
        </w:tc>
        <w:tc>
          <w:tcPr>
            <w:tcW w:w="1487" w:type="dxa"/>
            <w:tcBorders>
              <w:top w:val="single" w:sz="8" w:space="0" w:color="000000"/>
              <w:left w:val="single" w:sz="4" w:space="0" w:color="000000"/>
              <w:bottom w:val="single" w:sz="0" w:space="0" w:color="000000"/>
              <w:right w:val="single" w:sz="8"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lang w:val="de-DE"/>
              </w:rPr>
            </w:pPr>
            <w:r>
              <w:rPr>
                <w:rFonts w:ascii="Calibri" w:eastAsia="Calibri" w:hAnsi="Calibri" w:cs="Calibri"/>
                <w:b/>
                <w:bCs/>
                <w:sz w:val="22"/>
                <w:lang w:val="de-DE"/>
              </w:rPr>
              <w:t>MNE</w:t>
            </w:r>
          </w:p>
        </w:tc>
      </w:tr>
      <w:tr w:rsidR="00DA5DF0">
        <w:tc>
          <w:tcPr>
            <w:tcW w:w="5353" w:type="dxa"/>
            <w:tcBorders>
              <w:top w:val="single" w:sz="4"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 xml:space="preserve">FATHER’S  NAME:  </w:t>
            </w:r>
            <w:r>
              <w:rPr>
                <w:rFonts w:ascii="Arial" w:eastAsia="Arial" w:hAnsi="Arial" w:cs="Arial"/>
                <w:b/>
                <w:sz w:val="16"/>
                <w:lang w:val="de-DE"/>
              </w:rPr>
              <w:t xml:space="preserve"> </w:t>
            </w:r>
            <w:r>
              <w:rPr>
                <w:rFonts w:ascii="Arial" w:eastAsia="Arial" w:hAnsi="Arial" w:cs="Arial"/>
                <w:b/>
                <w:sz w:val="16"/>
              </w:rPr>
              <w:t xml:space="preserve"> </w:t>
            </w:r>
            <w:r>
              <w:rPr>
                <w:rFonts w:ascii="Arial" w:eastAsia="Arial" w:hAnsi="Arial" w:cs="Arial"/>
                <w:b/>
                <w:sz w:val="16"/>
                <w:lang w:val="de-DE"/>
              </w:rPr>
              <w:t>NIKOLA</w:t>
            </w:r>
            <w:r>
              <w:rPr>
                <w:rFonts w:ascii="Arial" w:eastAsia="Arial" w:hAnsi="Arial" w:cs="Arial"/>
                <w:b/>
                <w:sz w:val="16"/>
              </w:rPr>
              <w:t xml:space="preserve">  </w:t>
            </w:r>
          </w:p>
        </w:tc>
        <w:tc>
          <w:tcPr>
            <w:tcW w:w="4111" w:type="dxa"/>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 xml:space="preserve">ADDRESS </w:t>
            </w:r>
            <w:r>
              <w:rPr>
                <w:rFonts w:ascii="Arial" w:eastAsia="Arial" w:hAnsi="Arial" w:cs="Arial"/>
                <w:i/>
                <w:sz w:val="16"/>
              </w:rPr>
              <w:t>(incl. post code)</w:t>
            </w:r>
            <w:r>
              <w:rPr>
                <w:rFonts w:ascii="Arial" w:eastAsia="Arial" w:hAnsi="Arial" w:cs="Arial"/>
                <w:b/>
                <w:sz w:val="16"/>
              </w:rPr>
              <w:t xml:space="preserve">:   </w:t>
            </w:r>
          </w:p>
        </w:tc>
        <w:tc>
          <w:tcPr>
            <w:tcW w:w="1487" w:type="dxa"/>
            <w:tcBorders>
              <w:top w:val="single" w:sz="0" w:space="0" w:color="000000"/>
              <w:left w:val="single" w:sz="4" w:space="0" w:color="000000"/>
              <w:bottom w:val="single" w:sz="0" w:space="0" w:color="000000"/>
              <w:right w:val="single" w:sz="8"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trHeight w:val="1"/>
        </w:trPr>
        <w:tc>
          <w:tcPr>
            <w:tcW w:w="5353" w:type="dxa"/>
            <w:tcBorders>
              <w:top w:val="single" w:sz="4"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 xml:space="preserve">DATE OF BIRTH:    </w:t>
            </w:r>
            <w:r>
              <w:rPr>
                <w:rFonts w:ascii="Arial" w:eastAsia="Arial" w:hAnsi="Arial" w:cs="Arial"/>
                <w:b/>
                <w:sz w:val="16"/>
                <w:lang w:val="de-DE"/>
              </w:rPr>
              <w:t>01.04.1981</w:t>
            </w:r>
            <w:r>
              <w:rPr>
                <w:rFonts w:ascii="Arial" w:eastAsia="Arial" w:hAnsi="Arial" w:cs="Arial"/>
                <w:b/>
                <w:sz w:val="16"/>
              </w:rPr>
              <w:t xml:space="preserve">         </w:t>
            </w:r>
          </w:p>
        </w:tc>
        <w:tc>
          <w:tcPr>
            <w:tcW w:w="4111" w:type="dxa"/>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Arial" w:eastAsia="Arial" w:hAnsi="Arial" w:cs="Arial"/>
                <w:b/>
                <w:i/>
                <w:sz w:val="16"/>
                <w:lang w:val="de-DE"/>
              </w:rPr>
            </w:pPr>
            <w:r>
              <w:rPr>
                <w:rFonts w:ascii="Arial" w:eastAsia="Arial" w:hAnsi="Arial" w:cs="Arial"/>
                <w:b/>
                <w:i/>
                <w:sz w:val="16"/>
                <w:lang w:val="de-DE"/>
              </w:rPr>
              <w:t>Jadranska 246, Dobrota</w:t>
            </w:r>
          </w:p>
          <w:p w:rsidR="00DA5DF0" w:rsidRDefault="00E8177E">
            <w:pPr>
              <w:tabs>
                <w:tab w:val="left" w:pos="3261"/>
              </w:tabs>
              <w:suppressAutoHyphens/>
              <w:rPr>
                <w:rFonts w:ascii="Arial" w:eastAsia="Arial" w:hAnsi="Arial" w:cs="Arial"/>
                <w:b/>
                <w:i/>
                <w:sz w:val="16"/>
                <w:lang w:val="de-DE"/>
              </w:rPr>
            </w:pPr>
            <w:r>
              <w:rPr>
                <w:rFonts w:ascii="Arial" w:eastAsia="Arial" w:hAnsi="Arial" w:cs="Arial"/>
                <w:b/>
                <w:i/>
                <w:sz w:val="16"/>
                <w:lang w:val="de-DE"/>
              </w:rPr>
              <w:t>PC:85330, Kotor</w:t>
            </w:r>
          </w:p>
          <w:p w:rsidR="00DA5DF0" w:rsidRDefault="00E8177E">
            <w:pPr>
              <w:tabs>
                <w:tab w:val="left" w:pos="3261"/>
              </w:tabs>
              <w:suppressAutoHyphens/>
            </w:pPr>
            <w:r>
              <w:rPr>
                <w:rFonts w:ascii="Arial" w:eastAsia="Arial" w:hAnsi="Arial" w:cs="Arial"/>
                <w:b/>
                <w:i/>
                <w:sz w:val="16"/>
                <w:lang w:val="de-DE"/>
              </w:rPr>
              <w:t>Montenegro</w:t>
            </w:r>
          </w:p>
        </w:tc>
        <w:tc>
          <w:tcPr>
            <w:tcW w:w="1487" w:type="dxa"/>
            <w:tcBorders>
              <w:top w:val="single" w:sz="0" w:space="0" w:color="000000"/>
              <w:left w:val="single" w:sz="4" w:space="0" w:color="000000"/>
              <w:bottom w:val="single" w:sz="0" w:space="0" w:color="000000"/>
              <w:right w:val="single" w:sz="8" w:space="0" w:color="000000"/>
            </w:tcBorders>
            <w:shd w:val="clear" w:color="auto" w:fill="auto"/>
            <w:tcMar>
              <w:left w:w="108" w:type="dxa"/>
              <w:right w:w="108" w:type="dxa"/>
            </w:tcMar>
          </w:tcPr>
          <w:p w:rsidR="00DA5DF0" w:rsidRDefault="00E8177E">
            <w:pPr>
              <w:tabs>
                <w:tab w:val="left" w:pos="3261"/>
              </w:tabs>
              <w:suppressAutoHyphens/>
            </w:pPr>
            <w:r>
              <w:rPr>
                <w:rFonts w:ascii="Times New Roman" w:eastAsia="Times New Roman" w:hAnsi="Times New Roman" w:cs="Times New Roman"/>
                <w:sz w:val="16"/>
              </w:rPr>
              <w:t xml:space="preserve">            </w:t>
            </w:r>
          </w:p>
        </w:tc>
      </w:tr>
      <w:tr w:rsidR="00DA5DF0">
        <w:trPr>
          <w:trHeight w:val="1"/>
        </w:trPr>
        <w:tc>
          <w:tcPr>
            <w:tcW w:w="5353" w:type="dxa"/>
            <w:tcBorders>
              <w:top w:val="single" w:sz="4"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Arial" w:eastAsia="Arial" w:hAnsi="Arial" w:cs="Arial"/>
                <w:b/>
                <w:sz w:val="16"/>
              </w:rPr>
            </w:pPr>
            <w:r>
              <w:rPr>
                <w:rFonts w:ascii="Arial" w:eastAsia="Arial" w:hAnsi="Arial" w:cs="Arial"/>
                <w:b/>
                <w:sz w:val="16"/>
              </w:rPr>
              <w:t xml:space="preserve">PLACE OF BIRTH:    </w:t>
            </w:r>
          </w:p>
          <w:p w:rsidR="00DA5DF0" w:rsidRDefault="00E8177E">
            <w:pPr>
              <w:tabs>
                <w:tab w:val="left" w:pos="3261"/>
              </w:tabs>
              <w:suppressAutoHyphens/>
              <w:rPr>
                <w:lang w:val="de-DE"/>
              </w:rPr>
            </w:pPr>
            <w:r>
              <w:rPr>
                <w:b/>
                <w:bCs/>
                <w:lang w:val="de-DE"/>
              </w:rPr>
              <w:t>KOTOR</w:t>
            </w:r>
          </w:p>
        </w:tc>
        <w:tc>
          <w:tcPr>
            <w:tcW w:w="4111"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487" w:type="dxa"/>
            <w:tcBorders>
              <w:top w:val="single" w:sz="0" w:space="0" w:color="000000"/>
              <w:left w:val="single" w:sz="4" w:space="0" w:color="000000"/>
              <w:bottom w:val="single" w:sz="0" w:space="0" w:color="000000"/>
              <w:right w:val="single" w:sz="8"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trHeight w:val="1"/>
        </w:trPr>
        <w:tc>
          <w:tcPr>
            <w:tcW w:w="5353" w:type="dxa"/>
            <w:tcBorders>
              <w:top w:val="single" w:sz="4"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Arial" w:eastAsia="Arial" w:hAnsi="Arial" w:cs="Arial"/>
                <w:b/>
                <w:sz w:val="16"/>
                <w:lang w:val="de-DE"/>
              </w:rPr>
            </w:pPr>
            <w:r>
              <w:rPr>
                <w:rFonts w:ascii="Arial" w:eastAsia="Arial" w:hAnsi="Arial" w:cs="Arial"/>
                <w:b/>
                <w:sz w:val="16"/>
              </w:rPr>
              <w:t>PHONE:</w:t>
            </w:r>
            <w:r>
              <w:rPr>
                <w:rFonts w:ascii="Arial" w:eastAsia="Arial" w:hAnsi="Arial" w:cs="Arial"/>
                <w:b/>
                <w:sz w:val="16"/>
                <w:lang w:val="de-DE"/>
              </w:rPr>
              <w:t xml:space="preserve"> +382 67 306 411</w:t>
            </w:r>
          </w:p>
          <w:p w:rsidR="00DA5DF0" w:rsidRDefault="00E8177E">
            <w:pPr>
              <w:tabs>
                <w:tab w:val="left" w:pos="3261"/>
              </w:tabs>
              <w:suppressAutoHyphens/>
              <w:rPr>
                <w:lang w:val="de-DE"/>
              </w:rPr>
            </w:pPr>
            <w:r>
              <w:rPr>
                <w:rFonts w:ascii="Arial" w:eastAsia="Arial" w:hAnsi="Arial" w:cs="Arial"/>
                <w:b/>
                <w:sz w:val="16"/>
              </w:rPr>
              <w:t>MOBILE:</w:t>
            </w:r>
            <w:r>
              <w:rPr>
                <w:rFonts w:ascii="Arial" w:eastAsia="Arial" w:hAnsi="Arial" w:cs="Arial"/>
                <w:b/>
                <w:sz w:val="16"/>
                <w:lang w:val="de-DE"/>
              </w:rPr>
              <w:t xml:space="preserve"> +382 67 306 411</w:t>
            </w:r>
          </w:p>
        </w:tc>
        <w:tc>
          <w:tcPr>
            <w:tcW w:w="4111"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Arial" w:eastAsia="Arial" w:hAnsi="Arial" w:cs="Arial"/>
                <w:b/>
                <w:sz w:val="16"/>
                <w:lang w:val="de-DE"/>
              </w:rPr>
            </w:pPr>
            <w:r>
              <w:rPr>
                <w:rFonts w:ascii="Arial" w:eastAsia="Arial" w:hAnsi="Arial" w:cs="Arial"/>
                <w:b/>
                <w:sz w:val="16"/>
              </w:rPr>
              <w:t>E-MAIL:</w:t>
            </w:r>
            <w:r>
              <w:rPr>
                <w:rFonts w:ascii="Arial" w:eastAsia="Arial" w:hAnsi="Arial" w:cs="Arial"/>
                <w:b/>
                <w:sz w:val="16"/>
                <w:lang w:val="de-DE"/>
              </w:rPr>
              <w:t xml:space="preserve"> krivi.vlado</w:t>
            </w:r>
            <w:r>
              <w:rPr>
                <w:rFonts w:ascii="Arial" w:eastAsia="Arial" w:hAnsi="Arial" w:cs="Arial"/>
                <w:b/>
                <w:sz w:val="16"/>
              </w:rPr>
              <w:t>@</w:t>
            </w:r>
            <w:r>
              <w:rPr>
                <w:rFonts w:ascii="Arial" w:eastAsia="Arial" w:hAnsi="Arial" w:cs="Arial"/>
                <w:b/>
                <w:sz w:val="16"/>
                <w:lang w:val="de-DE"/>
              </w:rPr>
              <w:t>gmail.com</w:t>
            </w:r>
          </w:p>
          <w:p w:rsidR="00DA5DF0" w:rsidRDefault="00E8177E">
            <w:pPr>
              <w:tabs>
                <w:tab w:val="left" w:pos="3261"/>
              </w:tabs>
              <w:suppressAutoHyphens/>
              <w:rPr>
                <w:lang w:val="de-DE"/>
              </w:rPr>
            </w:pPr>
            <w:r>
              <w:rPr>
                <w:rFonts w:ascii="Arial" w:eastAsia="Arial" w:hAnsi="Arial" w:cs="Arial"/>
                <w:b/>
                <w:sz w:val="16"/>
              </w:rPr>
              <w:t>SKYPE:</w:t>
            </w:r>
            <w:r>
              <w:rPr>
                <w:rFonts w:ascii="Arial" w:eastAsia="Arial" w:hAnsi="Arial" w:cs="Arial"/>
                <w:b/>
                <w:sz w:val="16"/>
                <w:lang w:val="de-DE"/>
              </w:rPr>
              <w:t xml:space="preserve">  Viber / Wapp</w:t>
            </w:r>
          </w:p>
        </w:tc>
        <w:tc>
          <w:tcPr>
            <w:tcW w:w="1487" w:type="dxa"/>
            <w:tcBorders>
              <w:top w:val="single" w:sz="0" w:space="0" w:color="000000"/>
              <w:left w:val="single" w:sz="4" w:space="0" w:color="000000"/>
              <w:bottom w:val="single" w:sz="0" w:space="0" w:color="000000"/>
              <w:right w:val="single" w:sz="8"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bl>
    <w:p w:rsidR="00DA5DF0" w:rsidRDefault="00DA5DF0">
      <w:pPr>
        <w:suppressAutoHyphens/>
        <w:rPr>
          <w:rFonts w:ascii="Times New Roman" w:eastAsia="Times New Roman" w:hAnsi="Times New Roman" w:cs="Times New Roman"/>
          <w:sz w:val="16"/>
        </w:rPr>
      </w:pPr>
    </w:p>
    <w:tbl>
      <w:tblPr>
        <w:tblW w:w="0" w:type="auto"/>
        <w:tblCellMar>
          <w:left w:w="10" w:type="dxa"/>
          <w:right w:w="10" w:type="dxa"/>
        </w:tblCellMar>
        <w:tblLook w:val="04A0" w:firstRow="1" w:lastRow="0" w:firstColumn="1" w:lastColumn="0" w:noHBand="0" w:noVBand="1"/>
      </w:tblPr>
      <w:tblGrid>
        <w:gridCol w:w="4267"/>
        <w:gridCol w:w="3272"/>
        <w:gridCol w:w="1467"/>
      </w:tblGrid>
      <w:tr w:rsidR="00DA5DF0">
        <w:trPr>
          <w:trHeight w:val="1"/>
        </w:trPr>
        <w:tc>
          <w:tcPr>
            <w:tcW w:w="5353" w:type="dxa"/>
            <w:tcBorders>
              <w:top w:val="single" w:sz="8" w:space="0" w:color="000000"/>
              <w:left w:val="single" w:sz="8" w:space="0" w:color="000000"/>
              <w:bottom w:val="single" w:sz="4" w:space="0" w:color="000000"/>
              <w:right w:val="single" w:sz="0" w:space="0" w:color="000000"/>
            </w:tcBorders>
            <w:shd w:val="clear" w:color="auto" w:fill="BFBFBF"/>
            <w:tcMar>
              <w:left w:w="108" w:type="dxa"/>
              <w:right w:w="108" w:type="dxa"/>
            </w:tcMar>
          </w:tcPr>
          <w:p w:rsidR="00DA5DF0" w:rsidRDefault="00E8177E">
            <w:pPr>
              <w:tabs>
                <w:tab w:val="left" w:pos="3261"/>
              </w:tabs>
              <w:suppressAutoHyphens/>
            </w:pPr>
            <w:r>
              <w:rPr>
                <w:rFonts w:ascii="Arial" w:eastAsia="Arial" w:hAnsi="Arial" w:cs="Arial"/>
                <w:b/>
                <w:sz w:val="18"/>
              </w:rPr>
              <w:t xml:space="preserve">MARITAL STATUS:   </w:t>
            </w:r>
            <w:r>
              <w:rPr>
                <w:rFonts w:ascii="Arial" w:eastAsia="Arial" w:hAnsi="Arial" w:cs="Arial"/>
                <w:b/>
                <w:sz w:val="18"/>
              </w:rPr>
              <w:t>SINGLE /   MARRIED /   DIVORCED</w:t>
            </w:r>
          </w:p>
        </w:tc>
        <w:tc>
          <w:tcPr>
            <w:tcW w:w="4111" w:type="dxa"/>
            <w:tcBorders>
              <w:top w:val="single" w:sz="8" w:space="0" w:color="000000"/>
              <w:left w:val="single" w:sz="4" w:space="0" w:color="000000"/>
              <w:bottom w:val="single" w:sz="4" w:space="0" w:color="000000"/>
              <w:right w:val="single" w:sz="0" w:space="0" w:color="000000"/>
            </w:tcBorders>
            <w:shd w:val="clear" w:color="auto" w:fill="BFBFBF"/>
            <w:tcMar>
              <w:left w:w="108" w:type="dxa"/>
              <w:right w:w="108" w:type="dxa"/>
            </w:tcMar>
          </w:tcPr>
          <w:p w:rsidR="00DA5DF0" w:rsidRDefault="00E8177E">
            <w:pPr>
              <w:tabs>
                <w:tab w:val="left" w:pos="3261"/>
              </w:tabs>
              <w:suppressAutoHyphens/>
              <w:rPr>
                <w:lang w:val="de-DE"/>
              </w:rPr>
            </w:pPr>
            <w:r>
              <w:rPr>
                <w:rFonts w:ascii="Arial" w:eastAsia="Arial" w:hAnsi="Arial" w:cs="Arial"/>
                <w:b/>
                <w:sz w:val="18"/>
              </w:rPr>
              <w:t xml:space="preserve">NEXT OF KIN: </w:t>
            </w:r>
            <w:r>
              <w:rPr>
                <w:rFonts w:ascii="Arial" w:eastAsia="Arial" w:hAnsi="Arial" w:cs="Arial"/>
                <w:b/>
                <w:sz w:val="18"/>
                <w:lang w:val="de-DE"/>
              </w:rPr>
              <w:t>Wife</w:t>
            </w:r>
          </w:p>
        </w:tc>
        <w:tc>
          <w:tcPr>
            <w:tcW w:w="1487" w:type="dxa"/>
            <w:tcBorders>
              <w:top w:val="single" w:sz="0" w:space="0" w:color="000000"/>
              <w:left w:val="single" w:sz="4" w:space="0" w:color="000000"/>
              <w:bottom w:val="single" w:sz="0" w:space="0" w:color="000000"/>
              <w:right w:val="single" w:sz="8" w:space="0" w:color="000000"/>
            </w:tcBorders>
            <w:shd w:val="clear" w:color="auto" w:fill="auto"/>
            <w:tcMar>
              <w:left w:w="108" w:type="dxa"/>
              <w:right w:w="108" w:type="dxa"/>
            </w:tcMar>
          </w:tcPr>
          <w:p w:rsidR="00DA5DF0" w:rsidRDefault="00E8177E">
            <w:pPr>
              <w:tabs>
                <w:tab w:val="left" w:pos="3261"/>
              </w:tabs>
              <w:suppressAutoHyphens/>
              <w:rPr>
                <w:lang w:val="de-DE"/>
              </w:rPr>
            </w:pPr>
            <w:r>
              <w:rPr>
                <w:rFonts w:ascii="Arial" w:eastAsia="Arial" w:hAnsi="Arial" w:cs="Arial"/>
                <w:sz w:val="18"/>
              </w:rPr>
              <w:t xml:space="preserve">         </w:t>
            </w:r>
            <w:r>
              <w:rPr>
                <w:noProof/>
                <w:lang w:val="de-DE"/>
              </w:rPr>
              <w:drawing>
                <wp:inline distT="0" distB="0" distL="114300" distR="114300">
                  <wp:extent cx="948690" cy="761365"/>
                  <wp:effectExtent l="0" t="0" r="635" b="3810"/>
                  <wp:docPr id="1" name="Picture 1" descr="20240718_163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20240718_163641"/>
                          <pic:cNvPicPr>
                            <a:picLocks noChangeAspect="1"/>
                          </pic:cNvPicPr>
                        </pic:nvPicPr>
                        <pic:blipFill>
                          <a:blip r:embed="rId5"/>
                          <a:stretch>
                            <a:fillRect/>
                          </a:stretch>
                        </pic:blipFill>
                        <pic:spPr>
                          <a:xfrm rot="5400000">
                            <a:off x="0" y="0"/>
                            <a:ext cx="948690" cy="761365"/>
                          </a:xfrm>
                          <a:prstGeom prst="rect">
                            <a:avLst/>
                          </a:prstGeom>
                        </pic:spPr>
                      </pic:pic>
                    </a:graphicData>
                  </a:graphic>
                </wp:inline>
              </w:drawing>
            </w:r>
          </w:p>
        </w:tc>
      </w:tr>
      <w:tr w:rsidR="00DA5DF0">
        <w:tc>
          <w:tcPr>
            <w:tcW w:w="5353" w:type="dxa"/>
            <w:tcBorders>
              <w:top w:val="single" w:sz="8" w:space="0" w:color="000000"/>
              <w:left w:val="single" w:sz="8" w:space="0" w:color="000000"/>
              <w:bottom w:val="single" w:sz="4" w:space="0" w:color="000000"/>
              <w:right w:val="single" w:sz="0" w:space="0" w:color="000000"/>
            </w:tcBorders>
            <w:shd w:val="clear" w:color="auto" w:fill="FFFFFF"/>
            <w:tcMar>
              <w:left w:w="108" w:type="dxa"/>
              <w:right w:w="108" w:type="dxa"/>
            </w:tcMar>
          </w:tcPr>
          <w:p w:rsidR="00DA5DF0" w:rsidRDefault="00E8177E">
            <w:pPr>
              <w:tabs>
                <w:tab w:val="left" w:pos="3261"/>
              </w:tabs>
              <w:suppressAutoHyphens/>
              <w:rPr>
                <w:rFonts w:ascii="Calibri" w:eastAsia="Calibri" w:hAnsi="Calibri" w:cs="Calibri"/>
                <w:sz w:val="22"/>
                <w:lang w:val="de-DE"/>
              </w:rPr>
            </w:pPr>
            <w:r>
              <w:rPr>
                <w:rFonts w:ascii="Calibri" w:eastAsia="Calibri" w:hAnsi="Calibri" w:cs="Calibri"/>
                <w:sz w:val="22"/>
                <w:lang w:val="de-DE"/>
              </w:rPr>
              <w:t>Married</w:t>
            </w:r>
          </w:p>
        </w:tc>
        <w:tc>
          <w:tcPr>
            <w:tcW w:w="4111" w:type="dxa"/>
            <w:tcBorders>
              <w:top w:val="single" w:sz="8" w:space="0" w:color="000000"/>
              <w:left w:val="single" w:sz="4" w:space="0" w:color="000000"/>
              <w:bottom w:val="single" w:sz="4" w:space="0" w:color="000000"/>
              <w:right w:val="single" w:sz="0" w:space="0" w:color="000000"/>
            </w:tcBorders>
            <w:shd w:val="clear" w:color="auto" w:fill="FFFFFF"/>
            <w:tcMar>
              <w:left w:w="108" w:type="dxa"/>
              <w:right w:w="108" w:type="dxa"/>
            </w:tcMar>
          </w:tcPr>
          <w:p w:rsidR="00DA5DF0" w:rsidRDefault="00DA5DF0">
            <w:pPr>
              <w:tabs>
                <w:tab w:val="left" w:pos="3261"/>
              </w:tabs>
              <w:suppressAutoHyphens/>
              <w:rPr>
                <w:rFonts w:ascii="Calibri" w:eastAsia="Calibri" w:hAnsi="Calibri" w:cs="Calibri"/>
                <w:sz w:val="22"/>
                <w:lang w:val="de-DE"/>
              </w:rPr>
            </w:pPr>
          </w:p>
        </w:tc>
        <w:tc>
          <w:tcPr>
            <w:tcW w:w="1487" w:type="dxa"/>
            <w:tcBorders>
              <w:top w:val="single" w:sz="0" w:space="0" w:color="000000"/>
              <w:left w:val="single" w:sz="4" w:space="0" w:color="000000"/>
              <w:bottom w:val="single" w:sz="0" w:space="0" w:color="000000"/>
              <w:right w:val="single" w:sz="8"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c>
          <w:tcPr>
            <w:tcW w:w="5353" w:type="dxa"/>
            <w:tcBorders>
              <w:top w:val="single" w:sz="4"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lang w:val="de-DE"/>
              </w:rPr>
            </w:pPr>
            <w:r>
              <w:rPr>
                <w:rFonts w:ascii="Arial" w:eastAsia="Arial" w:hAnsi="Arial" w:cs="Arial"/>
                <w:b/>
                <w:sz w:val="16"/>
              </w:rPr>
              <w:t xml:space="preserve">WIFE’S  FIRST / LAST NAME: </w:t>
            </w:r>
            <w:r>
              <w:rPr>
                <w:rFonts w:ascii="Arial" w:eastAsia="Arial" w:hAnsi="Arial" w:cs="Arial"/>
                <w:b/>
                <w:sz w:val="16"/>
                <w:lang w:val="de-DE"/>
              </w:rPr>
              <w:t>Maja/Krivokapic</w:t>
            </w:r>
          </w:p>
        </w:tc>
        <w:tc>
          <w:tcPr>
            <w:tcW w:w="411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 xml:space="preserve">RELATION: </w:t>
            </w:r>
          </w:p>
        </w:tc>
        <w:tc>
          <w:tcPr>
            <w:tcW w:w="1487" w:type="dxa"/>
            <w:tcBorders>
              <w:top w:val="single" w:sz="0" w:space="0" w:color="000000"/>
              <w:left w:val="single" w:sz="4" w:space="0" w:color="000000"/>
              <w:bottom w:val="single" w:sz="0" w:space="0" w:color="000000"/>
              <w:right w:val="single" w:sz="8"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c>
          <w:tcPr>
            <w:tcW w:w="5353" w:type="dxa"/>
            <w:tcBorders>
              <w:top w:val="single" w:sz="4"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lang w:val="de-DE"/>
              </w:rPr>
            </w:pPr>
            <w:r>
              <w:rPr>
                <w:rFonts w:ascii="Arial" w:eastAsia="Arial" w:hAnsi="Arial" w:cs="Arial"/>
                <w:b/>
                <w:sz w:val="16"/>
              </w:rPr>
              <w:t xml:space="preserve">FATHER’S NAME:   </w:t>
            </w:r>
            <w:r>
              <w:rPr>
                <w:rFonts w:ascii="Arial" w:eastAsia="Arial" w:hAnsi="Arial" w:cs="Arial"/>
                <w:b/>
                <w:sz w:val="16"/>
                <w:lang w:val="de-DE"/>
              </w:rPr>
              <w:t>Djordje</w:t>
            </w:r>
          </w:p>
        </w:tc>
        <w:tc>
          <w:tcPr>
            <w:tcW w:w="411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 xml:space="preserve">FIRST / LAST NAME : </w:t>
            </w:r>
          </w:p>
        </w:tc>
        <w:tc>
          <w:tcPr>
            <w:tcW w:w="1487" w:type="dxa"/>
            <w:tcBorders>
              <w:top w:val="single" w:sz="0" w:space="0" w:color="000000"/>
              <w:left w:val="single" w:sz="4" w:space="0" w:color="000000"/>
              <w:bottom w:val="single" w:sz="0" w:space="0" w:color="000000"/>
              <w:right w:val="single" w:sz="8"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c>
          <w:tcPr>
            <w:tcW w:w="5353" w:type="dxa"/>
            <w:tcBorders>
              <w:top w:val="single" w:sz="4"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lang w:val="de-DE"/>
              </w:rPr>
            </w:pPr>
            <w:r>
              <w:rPr>
                <w:rFonts w:ascii="Arial" w:eastAsia="Arial" w:hAnsi="Arial" w:cs="Arial"/>
                <w:b/>
                <w:sz w:val="16"/>
              </w:rPr>
              <w:t>WIFE’S  DATE&amp; PLACE OF BIRTH:</w:t>
            </w:r>
            <w:r>
              <w:rPr>
                <w:rFonts w:ascii="Arial" w:eastAsia="Arial" w:hAnsi="Arial" w:cs="Arial"/>
                <w:b/>
                <w:sz w:val="16"/>
                <w:lang w:val="de-DE"/>
              </w:rPr>
              <w:t xml:space="preserve"> 09.05.1985</w:t>
            </w:r>
            <w:r>
              <w:rPr>
                <w:rFonts w:ascii="Arial" w:eastAsia="Arial" w:hAnsi="Arial" w:cs="Arial"/>
                <w:b/>
                <w:sz w:val="16"/>
              </w:rPr>
              <w:t xml:space="preserve"> </w:t>
            </w:r>
            <w:r>
              <w:rPr>
                <w:rFonts w:ascii="Arial" w:eastAsia="Arial" w:hAnsi="Arial" w:cs="Arial"/>
                <w:b/>
                <w:sz w:val="16"/>
                <w:lang w:val="de-DE"/>
              </w:rPr>
              <w:t>/ Kotor</w:t>
            </w:r>
          </w:p>
        </w:tc>
        <w:tc>
          <w:tcPr>
            <w:tcW w:w="411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lang w:val="de-DE"/>
              </w:rPr>
            </w:pPr>
          </w:p>
        </w:tc>
        <w:tc>
          <w:tcPr>
            <w:tcW w:w="1487" w:type="dxa"/>
            <w:tcBorders>
              <w:top w:val="single" w:sz="0" w:space="0" w:color="000000"/>
              <w:left w:val="single" w:sz="4" w:space="0" w:color="000000"/>
              <w:bottom w:val="single" w:sz="0" w:space="0" w:color="000000"/>
              <w:right w:val="single" w:sz="8"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c>
          <w:tcPr>
            <w:tcW w:w="5353" w:type="dxa"/>
            <w:tcBorders>
              <w:top w:val="single" w:sz="4"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 xml:space="preserve">ADDRESS:   </w:t>
            </w:r>
            <w:r>
              <w:rPr>
                <w:rFonts w:ascii="Arial" w:eastAsia="Arial" w:hAnsi="Arial" w:cs="Arial"/>
                <w:b/>
                <w:sz w:val="16"/>
                <w:lang w:val="de-DE"/>
              </w:rPr>
              <w:t xml:space="preserve">Same as </w:t>
            </w:r>
            <w:r>
              <w:rPr>
                <w:rFonts w:ascii="Arial" w:eastAsia="Arial" w:hAnsi="Arial" w:cs="Arial"/>
                <w:b/>
                <w:sz w:val="16"/>
                <w:lang w:val="de-DE"/>
              </w:rPr>
              <w:t>above</w:t>
            </w:r>
            <w:r>
              <w:rPr>
                <w:rFonts w:ascii="Arial" w:eastAsia="Arial" w:hAnsi="Arial" w:cs="Arial"/>
                <w:b/>
                <w:sz w:val="16"/>
              </w:rPr>
              <w:t xml:space="preserve"> </w:t>
            </w:r>
          </w:p>
        </w:tc>
        <w:tc>
          <w:tcPr>
            <w:tcW w:w="411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 xml:space="preserve">ADDRESS:  </w:t>
            </w:r>
          </w:p>
        </w:tc>
        <w:tc>
          <w:tcPr>
            <w:tcW w:w="1487" w:type="dxa"/>
            <w:tcBorders>
              <w:top w:val="single" w:sz="0" w:space="0" w:color="000000"/>
              <w:left w:val="single" w:sz="4" w:space="0" w:color="000000"/>
              <w:bottom w:val="single" w:sz="0" w:space="0" w:color="000000"/>
              <w:right w:val="single" w:sz="8"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trHeight w:val="1"/>
        </w:trPr>
        <w:tc>
          <w:tcPr>
            <w:tcW w:w="5353" w:type="dxa"/>
            <w:tcBorders>
              <w:top w:val="single" w:sz="4" w:space="0" w:color="000000"/>
              <w:left w:val="single" w:sz="8" w:space="0" w:color="000000"/>
              <w:bottom w:val="single" w:sz="8"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Arial" w:eastAsia="Arial" w:hAnsi="Arial" w:cs="Arial"/>
                <w:b/>
                <w:sz w:val="16"/>
              </w:rPr>
            </w:pPr>
            <w:r>
              <w:rPr>
                <w:rFonts w:ascii="Arial" w:eastAsia="Arial" w:hAnsi="Arial" w:cs="Arial"/>
                <w:b/>
                <w:sz w:val="16"/>
              </w:rPr>
              <w:t xml:space="preserve">PHONE: </w:t>
            </w:r>
          </w:p>
          <w:p w:rsidR="00DA5DF0" w:rsidRDefault="00E8177E">
            <w:pPr>
              <w:tabs>
                <w:tab w:val="left" w:pos="3261"/>
              </w:tabs>
              <w:suppressAutoHyphens/>
              <w:rPr>
                <w:lang w:val="de-DE"/>
              </w:rPr>
            </w:pPr>
            <w:r>
              <w:rPr>
                <w:rFonts w:ascii="Arial" w:eastAsia="Arial" w:hAnsi="Arial" w:cs="Arial"/>
                <w:b/>
                <w:sz w:val="16"/>
              </w:rPr>
              <w:t>MOBILE:</w:t>
            </w:r>
            <w:r>
              <w:rPr>
                <w:rFonts w:ascii="Arial" w:eastAsia="Arial" w:hAnsi="Arial" w:cs="Arial"/>
                <w:b/>
                <w:sz w:val="16"/>
                <w:lang w:val="de-DE"/>
              </w:rPr>
              <w:t xml:space="preserve"> +382 69 325 818</w:t>
            </w:r>
          </w:p>
        </w:tc>
        <w:tc>
          <w:tcPr>
            <w:tcW w:w="4111" w:type="dxa"/>
            <w:tcBorders>
              <w:top w:val="single" w:sz="4" w:space="0" w:color="000000"/>
              <w:left w:val="single" w:sz="4" w:space="0" w:color="000000"/>
              <w:bottom w:val="single" w:sz="8"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Arial" w:eastAsia="Arial" w:hAnsi="Arial" w:cs="Arial"/>
                <w:b/>
                <w:sz w:val="16"/>
              </w:rPr>
            </w:pPr>
            <w:r>
              <w:rPr>
                <w:rFonts w:ascii="Arial" w:eastAsia="Arial" w:hAnsi="Arial" w:cs="Arial"/>
                <w:b/>
                <w:sz w:val="16"/>
              </w:rPr>
              <w:t>PHONE:</w:t>
            </w:r>
          </w:p>
          <w:p w:rsidR="00DA5DF0" w:rsidRDefault="00E8177E">
            <w:pPr>
              <w:tabs>
                <w:tab w:val="left" w:pos="3261"/>
              </w:tabs>
              <w:suppressAutoHyphens/>
            </w:pPr>
            <w:r>
              <w:rPr>
                <w:rFonts w:ascii="Arial" w:eastAsia="Arial" w:hAnsi="Arial" w:cs="Arial"/>
                <w:b/>
                <w:sz w:val="16"/>
              </w:rPr>
              <w:t xml:space="preserve">MOBILE: </w:t>
            </w:r>
          </w:p>
        </w:tc>
        <w:tc>
          <w:tcPr>
            <w:tcW w:w="1487" w:type="dxa"/>
            <w:tcBorders>
              <w:top w:val="single" w:sz="0" w:space="0" w:color="000000"/>
              <w:left w:val="single" w:sz="4" w:space="0" w:color="000000"/>
              <w:bottom w:val="single" w:sz="8" w:space="0" w:color="000000"/>
              <w:right w:val="single" w:sz="8"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bl>
    <w:p w:rsidR="00DA5DF0" w:rsidRDefault="00DA5DF0">
      <w:pPr>
        <w:suppressAutoHyphens/>
        <w:rPr>
          <w:rFonts w:ascii="Arial" w:eastAsia="Arial" w:hAnsi="Arial" w:cs="Arial"/>
          <w:b/>
          <w:sz w:val="18"/>
        </w:rPr>
      </w:pPr>
    </w:p>
    <w:tbl>
      <w:tblPr>
        <w:tblW w:w="0" w:type="auto"/>
        <w:tblCellMar>
          <w:left w:w="10" w:type="dxa"/>
          <w:right w:w="10" w:type="dxa"/>
        </w:tblCellMar>
        <w:tblLook w:val="04A0" w:firstRow="1" w:lastRow="0" w:firstColumn="1" w:lastColumn="0" w:noHBand="0" w:noVBand="1"/>
      </w:tblPr>
      <w:tblGrid>
        <w:gridCol w:w="4409"/>
        <w:gridCol w:w="4597"/>
      </w:tblGrid>
      <w:tr w:rsidR="00DA5DF0">
        <w:trPr>
          <w:trHeight w:val="1"/>
        </w:trPr>
        <w:tc>
          <w:tcPr>
            <w:tcW w:w="5353" w:type="dxa"/>
            <w:tcBorders>
              <w:top w:val="single" w:sz="4" w:space="0" w:color="000000"/>
              <w:left w:val="single" w:sz="8" w:space="0" w:color="000000"/>
              <w:bottom w:val="single" w:sz="4" w:space="0" w:color="000000"/>
              <w:right w:val="single" w:sz="0" w:space="0" w:color="000000"/>
            </w:tcBorders>
            <w:shd w:val="clear" w:color="auto" w:fill="BFBFBF"/>
            <w:tcMar>
              <w:left w:w="108" w:type="dxa"/>
              <w:right w:w="108" w:type="dxa"/>
            </w:tcMar>
          </w:tcPr>
          <w:p w:rsidR="00DA5DF0" w:rsidRDefault="00E8177E">
            <w:pPr>
              <w:tabs>
                <w:tab w:val="left" w:pos="3261"/>
              </w:tabs>
              <w:suppressAutoHyphens/>
            </w:pPr>
            <w:r>
              <w:rPr>
                <w:rFonts w:ascii="Arial" w:eastAsia="Arial" w:hAnsi="Arial" w:cs="Arial"/>
                <w:b/>
                <w:sz w:val="18"/>
              </w:rPr>
              <w:t>FIRST/LAST /MIDDLE NAME of MOTHER</w:t>
            </w:r>
          </w:p>
        </w:tc>
        <w:tc>
          <w:tcPr>
            <w:tcW w:w="5598" w:type="dxa"/>
            <w:tcBorders>
              <w:top w:val="single" w:sz="4" w:space="0" w:color="000000"/>
              <w:left w:val="single" w:sz="4" w:space="0" w:color="000000"/>
              <w:bottom w:val="single" w:sz="4" w:space="0" w:color="000000"/>
              <w:right w:val="single" w:sz="8" w:space="0" w:color="000000"/>
            </w:tcBorders>
            <w:shd w:val="clear" w:color="auto" w:fill="BFBFBF"/>
            <w:tcMar>
              <w:left w:w="108" w:type="dxa"/>
              <w:right w:w="108" w:type="dxa"/>
            </w:tcMar>
          </w:tcPr>
          <w:p w:rsidR="00DA5DF0" w:rsidRDefault="00E8177E">
            <w:pPr>
              <w:tabs>
                <w:tab w:val="left" w:pos="3261"/>
              </w:tabs>
              <w:suppressAutoHyphens/>
            </w:pPr>
            <w:r>
              <w:rPr>
                <w:rFonts w:ascii="Arial" w:eastAsia="Arial" w:hAnsi="Arial" w:cs="Arial"/>
                <w:b/>
                <w:sz w:val="18"/>
              </w:rPr>
              <w:t>FIRST/LAST /MIDDLE NAME of FATHER</w:t>
            </w:r>
          </w:p>
        </w:tc>
      </w:tr>
      <w:tr w:rsidR="00DA5DF0">
        <w:tc>
          <w:tcPr>
            <w:tcW w:w="5353" w:type="dxa"/>
            <w:tcBorders>
              <w:top w:val="single" w:sz="0" w:space="0" w:color="000000"/>
              <w:left w:val="single" w:sz="8" w:space="0" w:color="000000"/>
              <w:bottom w:val="single" w:sz="8"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lang w:val="de-DE"/>
              </w:rPr>
            </w:pPr>
            <w:r>
              <w:rPr>
                <w:rFonts w:ascii="Calibri" w:eastAsia="Calibri" w:hAnsi="Calibri" w:cs="Calibri"/>
                <w:sz w:val="22"/>
                <w:lang w:val="de-DE"/>
              </w:rPr>
              <w:t>Bepica / Krivokapic</w:t>
            </w:r>
          </w:p>
        </w:tc>
        <w:tc>
          <w:tcPr>
            <w:tcW w:w="5598" w:type="dxa"/>
            <w:tcBorders>
              <w:top w:val="single" w:sz="0" w:space="0" w:color="000000"/>
              <w:left w:val="single" w:sz="4" w:space="0" w:color="000000"/>
              <w:bottom w:val="single" w:sz="8" w:space="0" w:color="000000"/>
              <w:right w:val="single" w:sz="8"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lang w:val="de-DE"/>
              </w:rPr>
            </w:pPr>
            <w:r>
              <w:rPr>
                <w:rFonts w:ascii="Calibri" w:eastAsia="Calibri" w:hAnsi="Calibri" w:cs="Calibri"/>
                <w:sz w:val="22"/>
                <w:lang w:val="de-DE"/>
              </w:rPr>
              <w:t>Nikola / Krivokapic</w:t>
            </w:r>
          </w:p>
        </w:tc>
      </w:tr>
    </w:tbl>
    <w:p w:rsidR="00DA5DF0" w:rsidRDefault="00DA5DF0">
      <w:pPr>
        <w:suppressAutoHyphens/>
        <w:rPr>
          <w:rFonts w:ascii="Times New Roman" w:eastAsia="Times New Roman" w:hAnsi="Times New Roman" w:cs="Times New Roman"/>
          <w:sz w:val="22"/>
        </w:rPr>
      </w:pPr>
    </w:p>
    <w:tbl>
      <w:tblPr>
        <w:tblW w:w="0" w:type="auto"/>
        <w:tblCellMar>
          <w:left w:w="10" w:type="dxa"/>
          <w:right w:w="10" w:type="dxa"/>
        </w:tblCellMar>
        <w:tblLook w:val="04A0" w:firstRow="1" w:lastRow="0" w:firstColumn="1" w:lastColumn="0" w:noHBand="0" w:noVBand="1"/>
      </w:tblPr>
      <w:tblGrid>
        <w:gridCol w:w="2000"/>
        <w:gridCol w:w="807"/>
        <w:gridCol w:w="1007"/>
        <w:gridCol w:w="820"/>
        <w:gridCol w:w="225"/>
        <w:gridCol w:w="754"/>
        <w:gridCol w:w="1014"/>
        <w:gridCol w:w="783"/>
        <w:gridCol w:w="799"/>
        <w:gridCol w:w="807"/>
      </w:tblGrid>
      <w:tr w:rsidR="00DA5DF0">
        <w:trPr>
          <w:trHeight w:val="1"/>
        </w:trPr>
        <w:tc>
          <w:tcPr>
            <w:tcW w:w="1560" w:type="dxa"/>
            <w:tcBorders>
              <w:top w:val="single" w:sz="4" w:space="0" w:color="000000"/>
              <w:left w:val="single" w:sz="4" w:space="0" w:color="000000"/>
              <w:bottom w:val="single" w:sz="4" w:space="0" w:color="000000"/>
              <w:right w:val="single" w:sz="0" w:space="0" w:color="000000"/>
            </w:tcBorders>
            <w:shd w:val="clear" w:color="auto" w:fill="BFBFBF"/>
            <w:tcMar>
              <w:left w:w="108" w:type="dxa"/>
              <w:right w:w="108" w:type="dxa"/>
            </w:tcMar>
          </w:tcPr>
          <w:p w:rsidR="00DA5DF0" w:rsidRDefault="00E8177E">
            <w:pPr>
              <w:keepNext/>
              <w:numPr>
                <w:ilvl w:val="0"/>
                <w:numId w:val="2"/>
              </w:numPr>
              <w:tabs>
                <w:tab w:val="left" w:pos="0"/>
              </w:tabs>
              <w:suppressAutoHyphens/>
              <w:ind w:left="864" w:hanging="864"/>
            </w:pPr>
            <w:r>
              <w:rPr>
                <w:rFonts w:ascii="Arial" w:eastAsia="Arial" w:hAnsi="Arial" w:cs="Arial"/>
                <w:b/>
                <w:sz w:val="18"/>
              </w:rPr>
              <w:t>CLOTHES:</w:t>
            </w:r>
          </w:p>
        </w:tc>
        <w:tc>
          <w:tcPr>
            <w:tcW w:w="850"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DA5DF0" w:rsidRDefault="00E8177E">
            <w:pPr>
              <w:suppressAutoHyphens/>
            </w:pPr>
            <w:r>
              <w:rPr>
                <w:rFonts w:ascii="Arial" w:eastAsia="Arial" w:hAnsi="Arial" w:cs="Arial"/>
                <w:b/>
                <w:sz w:val="18"/>
              </w:rPr>
              <w:t>SIZES:</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5DF0" w:rsidRDefault="00E8177E">
            <w:pPr>
              <w:suppressAutoHyphens/>
            </w:pPr>
            <w:r>
              <w:rPr>
                <w:rFonts w:ascii="Arial" w:eastAsia="Arial" w:hAnsi="Arial" w:cs="Arial"/>
                <w:b/>
                <w:sz w:val="16"/>
              </w:rPr>
              <w:t>HEIGHT</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5DF0" w:rsidRDefault="00E8177E">
            <w:pPr>
              <w:suppressAutoHyphens/>
              <w:rPr>
                <w:rFonts w:ascii="Calibri" w:eastAsia="Calibri" w:hAnsi="Calibri" w:cs="Calibri"/>
                <w:sz w:val="22"/>
                <w:lang w:val="de-DE"/>
              </w:rPr>
            </w:pPr>
            <w:r>
              <w:rPr>
                <w:rFonts w:ascii="Calibri" w:eastAsia="Calibri" w:hAnsi="Calibri" w:cs="Calibri"/>
                <w:sz w:val="22"/>
                <w:lang w:val="de-DE"/>
              </w:rPr>
              <w:t>184cm</w:t>
            </w:r>
          </w:p>
        </w:tc>
        <w:tc>
          <w:tcPr>
            <w:tcW w:w="236" w:type="dxa"/>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tcPr>
          <w:p w:rsidR="00DA5DF0" w:rsidRDefault="00DA5DF0">
            <w:pPr>
              <w:suppressAutoHyphens/>
              <w:rPr>
                <w:rFonts w:ascii="Calibri" w:eastAsia="Calibri" w:hAnsi="Calibri" w:cs="Calibri"/>
                <w:sz w:val="22"/>
              </w:rPr>
            </w:pPr>
          </w:p>
        </w:tc>
        <w:tc>
          <w:tcPr>
            <w:tcW w:w="1182" w:type="dxa"/>
            <w:tcBorders>
              <w:top w:val="single" w:sz="4" w:space="0" w:color="000000"/>
              <w:left w:val="single" w:sz="4" w:space="0" w:color="000000"/>
              <w:bottom w:val="single" w:sz="4" w:space="0" w:color="000000"/>
              <w:right w:val="single" w:sz="0" w:space="0" w:color="000000"/>
            </w:tcBorders>
            <w:shd w:val="clear" w:color="auto" w:fill="BFBFBF"/>
            <w:tcMar>
              <w:left w:w="108" w:type="dxa"/>
              <w:right w:w="108" w:type="dxa"/>
            </w:tcMar>
          </w:tcPr>
          <w:p w:rsidR="00DA5DF0" w:rsidRDefault="00E8177E">
            <w:pPr>
              <w:suppressAutoHyphens/>
            </w:pPr>
            <w:r>
              <w:rPr>
                <w:rFonts w:ascii="Arial" w:eastAsia="Arial" w:hAnsi="Arial" w:cs="Arial"/>
                <w:b/>
                <w:sz w:val="18"/>
              </w:rPr>
              <w:t>VISA</w:t>
            </w:r>
          </w:p>
        </w:tc>
        <w:tc>
          <w:tcPr>
            <w:tcW w:w="1701"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DA5DF0" w:rsidRDefault="00E8177E">
            <w:pPr>
              <w:suppressAutoHyphens/>
            </w:pPr>
            <w:r>
              <w:rPr>
                <w:rFonts w:ascii="Arial" w:eastAsia="Arial" w:hAnsi="Arial" w:cs="Arial"/>
                <w:b/>
                <w:sz w:val="18"/>
              </w:rPr>
              <w:t>PLACE OF ISSUE</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DA5DF0" w:rsidRDefault="00E8177E">
            <w:pPr>
              <w:suppressAutoHyphens/>
            </w:pPr>
            <w:r>
              <w:rPr>
                <w:rFonts w:ascii="Arial" w:eastAsia="Arial" w:hAnsi="Arial" w:cs="Arial"/>
                <w:b/>
                <w:sz w:val="18"/>
              </w:rPr>
              <w:t>TYPE OF VISA</w:t>
            </w:r>
          </w:p>
        </w:tc>
        <w:tc>
          <w:tcPr>
            <w:tcW w:w="992"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DA5DF0" w:rsidRDefault="00E8177E">
            <w:pPr>
              <w:suppressAutoHyphens/>
            </w:pPr>
            <w:r>
              <w:rPr>
                <w:rFonts w:ascii="Arial" w:eastAsia="Arial" w:hAnsi="Arial" w:cs="Arial"/>
                <w:b/>
                <w:sz w:val="18"/>
              </w:rPr>
              <w:t>FROM</w:t>
            </w:r>
          </w:p>
        </w:tc>
        <w:tc>
          <w:tcPr>
            <w:tcW w:w="992"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DA5DF0" w:rsidRDefault="00E8177E">
            <w:pPr>
              <w:suppressAutoHyphens/>
            </w:pPr>
            <w:r>
              <w:rPr>
                <w:rFonts w:ascii="Arial" w:eastAsia="Arial" w:hAnsi="Arial" w:cs="Arial"/>
                <w:b/>
                <w:sz w:val="18"/>
              </w:rPr>
              <w:t>VALID TILL</w:t>
            </w:r>
          </w:p>
        </w:tc>
      </w:tr>
      <w:tr w:rsidR="00DA5DF0">
        <w:trPr>
          <w:trHeight w:val="1"/>
        </w:trPr>
        <w:tc>
          <w:tcPr>
            <w:tcW w:w="156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keepNext/>
              <w:numPr>
                <w:ilvl w:val="0"/>
                <w:numId w:val="3"/>
              </w:numPr>
              <w:tabs>
                <w:tab w:val="left" w:pos="0"/>
              </w:tabs>
              <w:suppressAutoHyphens/>
              <w:ind w:left="864" w:hanging="864"/>
            </w:pPr>
            <w:r>
              <w:rPr>
                <w:rFonts w:ascii="Arial" w:eastAsia="Arial" w:hAnsi="Arial" w:cs="Arial"/>
                <w:b/>
                <w:sz w:val="16"/>
              </w:rPr>
              <w:t xml:space="preserve"> OVERALL</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A5DF0" w:rsidRDefault="00DA5DF0">
            <w:pPr>
              <w:suppressAutoHyphens/>
              <w:rPr>
                <w:rFonts w:ascii="Calibri" w:eastAsia="Calibri" w:hAnsi="Calibri" w:cs="Calibri"/>
                <w:sz w:val="22"/>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5DF0" w:rsidRDefault="00E8177E">
            <w:pPr>
              <w:suppressAutoHyphens/>
            </w:pPr>
            <w:r>
              <w:rPr>
                <w:rFonts w:ascii="Arial" w:eastAsia="Arial" w:hAnsi="Arial" w:cs="Arial"/>
                <w:b/>
                <w:sz w:val="16"/>
              </w:rPr>
              <w:t>WEIGHT</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5DF0" w:rsidRDefault="00E8177E">
            <w:pPr>
              <w:suppressAutoHyphens/>
              <w:rPr>
                <w:rFonts w:ascii="Calibri" w:eastAsia="Calibri" w:hAnsi="Calibri" w:cs="Calibri"/>
                <w:sz w:val="22"/>
                <w:lang w:val="de-DE"/>
              </w:rPr>
            </w:pPr>
            <w:r>
              <w:rPr>
                <w:rFonts w:ascii="Calibri" w:eastAsia="Calibri" w:hAnsi="Calibri" w:cs="Calibri"/>
                <w:sz w:val="22"/>
                <w:lang w:val="de-DE"/>
              </w:rPr>
              <w:t>83kg</w:t>
            </w:r>
          </w:p>
        </w:tc>
        <w:tc>
          <w:tcPr>
            <w:tcW w:w="236" w:type="dxa"/>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tcPr>
          <w:p w:rsidR="00DA5DF0" w:rsidRDefault="00DA5DF0">
            <w:pPr>
              <w:suppressAutoHyphens/>
              <w:rPr>
                <w:rFonts w:ascii="Calibri" w:eastAsia="Calibri" w:hAnsi="Calibri" w:cs="Calibri"/>
                <w:sz w:val="22"/>
              </w:rPr>
            </w:pPr>
          </w:p>
        </w:tc>
        <w:tc>
          <w:tcPr>
            <w:tcW w:w="1182" w:type="dxa"/>
            <w:tcBorders>
              <w:top w:val="single" w:sz="4" w:space="0" w:color="000000"/>
              <w:left w:val="single" w:sz="4" w:space="0" w:color="000000"/>
              <w:bottom w:val="single" w:sz="4" w:space="0" w:color="000000"/>
              <w:right w:val="single" w:sz="0" w:space="0" w:color="000000"/>
            </w:tcBorders>
            <w:shd w:val="clear" w:color="auto" w:fill="FFFFFF"/>
            <w:tcMar>
              <w:left w:w="108" w:type="dxa"/>
              <w:right w:w="108" w:type="dxa"/>
            </w:tcMar>
          </w:tcPr>
          <w:p w:rsidR="00DA5DF0" w:rsidRDefault="00E8177E">
            <w:pPr>
              <w:suppressAutoHyphens/>
            </w:pPr>
            <w:r>
              <w:rPr>
                <w:rFonts w:ascii="Arial" w:eastAsia="Arial" w:hAnsi="Arial" w:cs="Arial"/>
                <w:b/>
                <w:sz w:val="16"/>
              </w:rPr>
              <w:t xml:space="preserve">USA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A5DF0" w:rsidRDefault="00DA5DF0">
            <w:pPr>
              <w:suppressAutoHyphens/>
              <w:rPr>
                <w:rFonts w:ascii="Calibri" w:eastAsia="Calibri" w:hAnsi="Calibri" w:cs="Calibri"/>
                <w:sz w:val="22"/>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5DF0" w:rsidRDefault="00DA5DF0">
            <w:pPr>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5DF0" w:rsidRDefault="00DA5DF0">
            <w:pPr>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5DF0" w:rsidRDefault="00DA5DF0">
            <w:pPr>
              <w:suppressAutoHyphens/>
              <w:rPr>
                <w:rFonts w:ascii="Calibri" w:eastAsia="Calibri" w:hAnsi="Calibri" w:cs="Calibri"/>
                <w:sz w:val="22"/>
              </w:rPr>
            </w:pPr>
          </w:p>
        </w:tc>
      </w:tr>
      <w:tr w:rsidR="00DA5DF0">
        <w:trPr>
          <w:trHeight w:val="1"/>
        </w:trPr>
        <w:tc>
          <w:tcPr>
            <w:tcW w:w="156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suppressAutoHyphens/>
            </w:pPr>
            <w:r>
              <w:rPr>
                <w:rFonts w:ascii="Arial" w:eastAsia="Arial" w:hAnsi="Arial" w:cs="Arial"/>
                <w:b/>
                <w:sz w:val="16"/>
              </w:rPr>
              <w:t>SAFETY  SHOES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A5DF0" w:rsidRDefault="00DA5DF0">
            <w:pPr>
              <w:suppressAutoHyphens/>
              <w:rPr>
                <w:rFonts w:ascii="Calibri" w:eastAsia="Calibri" w:hAnsi="Calibri" w:cs="Calibri"/>
                <w:sz w:val="22"/>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5DF0" w:rsidRDefault="00E8177E">
            <w:pPr>
              <w:suppressAutoHyphens/>
            </w:pPr>
            <w:r>
              <w:rPr>
                <w:rFonts w:ascii="Arial" w:eastAsia="Arial" w:hAnsi="Arial" w:cs="Arial"/>
                <w:b/>
                <w:sz w:val="16"/>
              </w:rPr>
              <w:t>COLOR OF EYES</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5DF0" w:rsidRDefault="00E8177E">
            <w:pPr>
              <w:suppressAutoHyphens/>
              <w:rPr>
                <w:rFonts w:ascii="Calibri" w:eastAsia="Calibri" w:hAnsi="Calibri" w:cs="Calibri"/>
                <w:sz w:val="22"/>
                <w:lang w:val="de-DE"/>
              </w:rPr>
            </w:pPr>
            <w:r>
              <w:rPr>
                <w:rFonts w:ascii="Calibri" w:eastAsia="Calibri" w:hAnsi="Calibri" w:cs="Calibri"/>
                <w:sz w:val="22"/>
                <w:lang w:val="de-DE"/>
              </w:rPr>
              <w:t>Blue</w:t>
            </w:r>
          </w:p>
        </w:tc>
        <w:tc>
          <w:tcPr>
            <w:tcW w:w="236" w:type="dxa"/>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tcPr>
          <w:p w:rsidR="00DA5DF0" w:rsidRDefault="00DA5DF0">
            <w:pPr>
              <w:suppressAutoHyphens/>
              <w:rPr>
                <w:rFonts w:ascii="Calibri" w:eastAsia="Calibri" w:hAnsi="Calibri" w:cs="Calibri"/>
                <w:sz w:val="22"/>
              </w:rPr>
            </w:pPr>
          </w:p>
        </w:tc>
        <w:tc>
          <w:tcPr>
            <w:tcW w:w="1182" w:type="dxa"/>
            <w:tcBorders>
              <w:top w:val="single" w:sz="4" w:space="0" w:color="000000"/>
              <w:left w:val="single" w:sz="4" w:space="0" w:color="000000"/>
              <w:bottom w:val="single" w:sz="4" w:space="0" w:color="000000"/>
              <w:right w:val="single" w:sz="0" w:space="0" w:color="000000"/>
            </w:tcBorders>
            <w:shd w:val="clear" w:color="auto" w:fill="FFFFFF"/>
            <w:tcMar>
              <w:left w:w="108" w:type="dxa"/>
              <w:right w:w="108" w:type="dxa"/>
            </w:tcMar>
          </w:tcPr>
          <w:p w:rsidR="00DA5DF0" w:rsidRDefault="00E8177E">
            <w:pPr>
              <w:suppressAutoHyphens/>
            </w:pPr>
            <w:r>
              <w:rPr>
                <w:rFonts w:ascii="Arial" w:eastAsia="Arial" w:hAnsi="Arial" w:cs="Arial"/>
                <w:b/>
                <w:sz w:val="16"/>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A5DF0" w:rsidRDefault="00DA5DF0">
            <w:pPr>
              <w:suppressAutoHyphens/>
              <w:rPr>
                <w:rFonts w:ascii="Calibri" w:eastAsia="Calibri" w:hAnsi="Calibri" w:cs="Calibri"/>
                <w:sz w:val="22"/>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5DF0" w:rsidRDefault="00DA5DF0">
            <w:pPr>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5DF0" w:rsidRDefault="00DA5DF0">
            <w:pPr>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5DF0" w:rsidRDefault="00DA5DF0">
            <w:pPr>
              <w:suppressAutoHyphens/>
              <w:rPr>
                <w:rFonts w:ascii="Calibri" w:eastAsia="Calibri" w:hAnsi="Calibri" w:cs="Calibri"/>
                <w:sz w:val="22"/>
              </w:rPr>
            </w:pPr>
          </w:p>
        </w:tc>
      </w:tr>
      <w:tr w:rsidR="00DA5DF0">
        <w:trPr>
          <w:trHeight w:val="1"/>
        </w:trPr>
        <w:tc>
          <w:tcPr>
            <w:tcW w:w="156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suppressAutoHyphens/>
            </w:pPr>
            <w:r>
              <w:rPr>
                <w:rFonts w:ascii="Arial" w:eastAsia="Arial" w:hAnsi="Arial" w:cs="Arial"/>
                <w:b/>
                <w:sz w:val="16"/>
              </w:rPr>
              <w:t>TROUSERS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A5DF0" w:rsidRDefault="00DA5DF0">
            <w:pPr>
              <w:suppressAutoHyphens/>
              <w:rPr>
                <w:rFonts w:ascii="Calibri" w:eastAsia="Calibri" w:hAnsi="Calibri" w:cs="Calibri"/>
                <w:sz w:val="22"/>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5DF0" w:rsidRDefault="00E8177E">
            <w:pPr>
              <w:suppressAutoHyphens/>
            </w:pPr>
            <w:r>
              <w:rPr>
                <w:rFonts w:ascii="Arial" w:eastAsia="Arial" w:hAnsi="Arial" w:cs="Arial"/>
                <w:b/>
                <w:sz w:val="16"/>
              </w:rPr>
              <w:t>COLOR OF HAIR</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5DF0" w:rsidRDefault="00E8177E">
            <w:pPr>
              <w:suppressAutoHyphens/>
              <w:rPr>
                <w:rFonts w:ascii="Calibri" w:eastAsia="Calibri" w:hAnsi="Calibri" w:cs="Calibri"/>
                <w:sz w:val="22"/>
                <w:lang w:val="de-DE"/>
              </w:rPr>
            </w:pPr>
            <w:r>
              <w:rPr>
                <w:rFonts w:ascii="Calibri" w:eastAsia="Calibri" w:hAnsi="Calibri" w:cs="Calibri"/>
                <w:sz w:val="22"/>
                <w:lang w:val="de-DE"/>
              </w:rPr>
              <w:t>Brown</w:t>
            </w:r>
          </w:p>
        </w:tc>
        <w:tc>
          <w:tcPr>
            <w:tcW w:w="236" w:type="dxa"/>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DA5DF0" w:rsidRDefault="00DA5DF0">
            <w:pPr>
              <w:suppressAutoHyphens/>
              <w:rPr>
                <w:rFonts w:ascii="Calibri" w:eastAsia="Calibri" w:hAnsi="Calibri" w:cs="Calibri"/>
                <w:sz w:val="22"/>
              </w:rPr>
            </w:pPr>
          </w:p>
        </w:tc>
        <w:tc>
          <w:tcPr>
            <w:tcW w:w="1182" w:type="dxa"/>
            <w:tcBorders>
              <w:top w:val="single" w:sz="4" w:space="0" w:color="000000"/>
              <w:left w:val="single" w:sz="4" w:space="0" w:color="000000"/>
              <w:bottom w:val="single" w:sz="4" w:space="0" w:color="000000"/>
              <w:right w:val="single" w:sz="0" w:space="0" w:color="000000"/>
            </w:tcBorders>
            <w:shd w:val="clear" w:color="auto" w:fill="FFFFFF"/>
            <w:tcMar>
              <w:left w:w="108" w:type="dxa"/>
              <w:right w:w="108" w:type="dxa"/>
            </w:tcMar>
          </w:tcPr>
          <w:p w:rsidR="00DA5DF0" w:rsidRDefault="00E8177E">
            <w:pPr>
              <w:suppressAutoHyphens/>
            </w:pPr>
            <w:r>
              <w:rPr>
                <w:rFonts w:ascii="Arial" w:eastAsia="Arial" w:hAnsi="Arial" w:cs="Arial"/>
                <w:b/>
                <w:sz w:val="16"/>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A5DF0" w:rsidRDefault="00DA5DF0">
            <w:pPr>
              <w:suppressAutoHyphens/>
              <w:rPr>
                <w:rFonts w:ascii="Calibri" w:eastAsia="Calibri" w:hAnsi="Calibri" w:cs="Calibri"/>
                <w:sz w:val="22"/>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5DF0" w:rsidRDefault="00DA5DF0">
            <w:pPr>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5DF0" w:rsidRDefault="00DA5DF0">
            <w:pPr>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5DF0" w:rsidRDefault="00DA5DF0">
            <w:pPr>
              <w:suppressAutoHyphens/>
              <w:rPr>
                <w:rFonts w:ascii="Calibri" w:eastAsia="Calibri" w:hAnsi="Calibri" w:cs="Calibri"/>
                <w:sz w:val="22"/>
              </w:rPr>
            </w:pPr>
          </w:p>
        </w:tc>
      </w:tr>
      <w:tr w:rsidR="00DA5DF0">
        <w:trPr>
          <w:trHeight w:val="1"/>
        </w:trPr>
        <w:tc>
          <w:tcPr>
            <w:tcW w:w="156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suppressAutoHyphens/>
            </w:pPr>
            <w:r>
              <w:rPr>
                <w:rFonts w:ascii="Arial" w:eastAsia="Arial" w:hAnsi="Arial" w:cs="Arial"/>
                <w:b/>
                <w:sz w:val="16"/>
              </w:rPr>
              <w:t>SWEATER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A5DF0" w:rsidRDefault="00DA5DF0">
            <w:pPr>
              <w:suppressAutoHyphens/>
              <w:rPr>
                <w:rFonts w:ascii="Calibri" w:eastAsia="Calibri" w:hAnsi="Calibri" w:cs="Calibri"/>
                <w:sz w:val="22"/>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5DF0" w:rsidRDefault="00E8177E">
            <w:pPr>
              <w:suppressAutoHyphens/>
            </w:pPr>
            <w:r>
              <w:rPr>
                <w:rFonts w:ascii="Arial" w:eastAsia="Arial" w:hAnsi="Arial" w:cs="Arial"/>
                <w:b/>
                <w:sz w:val="16"/>
              </w:rPr>
              <w:t>CHEST (Cms)</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5DF0" w:rsidRDefault="00DA5DF0">
            <w:pPr>
              <w:suppressAutoHyphens/>
              <w:rPr>
                <w:rFonts w:ascii="Calibri" w:eastAsia="Calibri" w:hAnsi="Calibri" w:cs="Calibri"/>
                <w:sz w:val="22"/>
              </w:rPr>
            </w:pPr>
          </w:p>
        </w:tc>
        <w:tc>
          <w:tcPr>
            <w:tcW w:w="236" w:type="dxa"/>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DA5DF0" w:rsidRDefault="00DA5DF0">
            <w:pPr>
              <w:suppressAutoHyphens/>
              <w:rPr>
                <w:rFonts w:ascii="Calibri" w:eastAsia="Calibri" w:hAnsi="Calibri" w:cs="Calibri"/>
                <w:sz w:val="22"/>
              </w:rPr>
            </w:pPr>
          </w:p>
        </w:tc>
        <w:tc>
          <w:tcPr>
            <w:tcW w:w="118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DA5DF0" w:rsidRDefault="00DA5DF0">
            <w:pPr>
              <w:suppressAutoHyphens/>
              <w:rPr>
                <w:rFonts w:ascii="Calibri" w:eastAsia="Calibri" w:hAnsi="Calibri" w:cs="Calibri"/>
                <w:sz w:val="22"/>
              </w:rPr>
            </w:pPr>
          </w:p>
        </w:tc>
        <w:tc>
          <w:tcPr>
            <w:tcW w:w="1701"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DA5DF0" w:rsidRDefault="00DA5DF0">
            <w:pPr>
              <w:suppressAutoHyphens/>
              <w:rPr>
                <w:rFonts w:ascii="Calibri" w:eastAsia="Calibri" w:hAnsi="Calibri" w:cs="Calibri"/>
                <w:sz w:val="22"/>
              </w:rPr>
            </w:pPr>
          </w:p>
        </w:tc>
        <w:tc>
          <w:tcPr>
            <w:tcW w:w="11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DA5DF0" w:rsidRDefault="00DA5DF0">
            <w:pPr>
              <w:suppressAutoHyphens/>
              <w:rPr>
                <w:rFonts w:ascii="Calibri" w:eastAsia="Calibri" w:hAnsi="Calibri" w:cs="Calibri"/>
                <w:sz w:val="22"/>
              </w:rPr>
            </w:pPr>
          </w:p>
        </w:tc>
        <w:tc>
          <w:tcPr>
            <w:tcW w:w="99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DA5DF0" w:rsidRDefault="00DA5DF0">
            <w:pPr>
              <w:suppressAutoHyphens/>
              <w:rPr>
                <w:rFonts w:ascii="Calibri" w:eastAsia="Calibri" w:hAnsi="Calibri" w:cs="Calibri"/>
                <w:sz w:val="22"/>
              </w:rPr>
            </w:pPr>
          </w:p>
        </w:tc>
        <w:tc>
          <w:tcPr>
            <w:tcW w:w="99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DA5DF0" w:rsidRDefault="00DA5DF0">
            <w:pPr>
              <w:suppressAutoHyphens/>
              <w:rPr>
                <w:rFonts w:ascii="Calibri" w:eastAsia="Calibri" w:hAnsi="Calibri" w:cs="Calibri"/>
                <w:sz w:val="22"/>
              </w:rPr>
            </w:pPr>
          </w:p>
        </w:tc>
      </w:tr>
      <w:tr w:rsidR="00DA5DF0">
        <w:trPr>
          <w:trHeight w:val="1"/>
        </w:trPr>
        <w:tc>
          <w:tcPr>
            <w:tcW w:w="156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suppressAutoHyphens/>
            </w:pPr>
            <w:r>
              <w:rPr>
                <w:rFonts w:ascii="Arial" w:eastAsia="Arial" w:hAnsi="Arial" w:cs="Arial"/>
                <w:b/>
                <w:sz w:val="16"/>
              </w:rPr>
              <w:t>SHIRT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A5DF0" w:rsidRDefault="00DA5DF0">
            <w:pPr>
              <w:suppressAutoHyphens/>
              <w:rPr>
                <w:rFonts w:ascii="Calibri" w:eastAsia="Calibri" w:hAnsi="Calibri" w:cs="Calibri"/>
                <w:sz w:val="22"/>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5DF0" w:rsidRDefault="00E8177E">
            <w:pPr>
              <w:suppressAutoHyphens/>
            </w:pPr>
            <w:r>
              <w:rPr>
                <w:rFonts w:ascii="Arial" w:eastAsia="Arial" w:hAnsi="Arial" w:cs="Arial"/>
                <w:b/>
                <w:sz w:val="16"/>
              </w:rPr>
              <w:t>WAIST (Cms)</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5DF0" w:rsidRDefault="00DA5DF0">
            <w:pPr>
              <w:suppressAutoHyphens/>
              <w:rPr>
                <w:rFonts w:ascii="Calibri" w:eastAsia="Calibri" w:hAnsi="Calibri" w:cs="Calibri"/>
                <w:sz w:val="22"/>
              </w:rPr>
            </w:pPr>
          </w:p>
        </w:tc>
        <w:tc>
          <w:tcPr>
            <w:tcW w:w="236" w:type="dxa"/>
            <w:tcBorders>
              <w:top w:val="single" w:sz="0" w:space="0" w:color="000000"/>
              <w:left w:val="single" w:sz="4" w:space="0" w:color="000000"/>
              <w:bottom w:val="single" w:sz="0" w:space="0" w:color="000000"/>
              <w:right w:val="single" w:sz="0" w:space="0" w:color="000000"/>
            </w:tcBorders>
            <w:shd w:val="clear" w:color="auto" w:fill="auto"/>
            <w:tcMar>
              <w:left w:w="108" w:type="dxa"/>
              <w:right w:w="108" w:type="dxa"/>
            </w:tcMar>
          </w:tcPr>
          <w:p w:rsidR="00DA5DF0" w:rsidRDefault="00DA5DF0">
            <w:pPr>
              <w:suppressAutoHyphens/>
              <w:rPr>
                <w:rFonts w:ascii="Calibri" w:eastAsia="Calibri" w:hAnsi="Calibri" w:cs="Calibri"/>
                <w:sz w:val="22"/>
              </w:rPr>
            </w:pPr>
          </w:p>
        </w:tc>
        <w:tc>
          <w:tcPr>
            <w:tcW w:w="118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DA5DF0" w:rsidRDefault="00DA5DF0">
            <w:pPr>
              <w:suppressAutoHyphens/>
              <w:rPr>
                <w:rFonts w:ascii="Calibri" w:eastAsia="Calibri" w:hAnsi="Calibri" w:cs="Calibri"/>
                <w:sz w:val="22"/>
              </w:rPr>
            </w:pPr>
          </w:p>
        </w:tc>
        <w:tc>
          <w:tcPr>
            <w:tcW w:w="1701"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DA5DF0" w:rsidRDefault="00DA5DF0">
            <w:pPr>
              <w:suppressAutoHyphens/>
              <w:rPr>
                <w:rFonts w:ascii="Calibri" w:eastAsia="Calibri" w:hAnsi="Calibri" w:cs="Calibri"/>
                <w:sz w:val="22"/>
              </w:rPr>
            </w:pPr>
          </w:p>
        </w:tc>
        <w:tc>
          <w:tcPr>
            <w:tcW w:w="11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DA5DF0" w:rsidRDefault="00DA5DF0">
            <w:pPr>
              <w:suppressAutoHyphens/>
              <w:rPr>
                <w:rFonts w:ascii="Calibri" w:eastAsia="Calibri" w:hAnsi="Calibri" w:cs="Calibri"/>
                <w:sz w:val="22"/>
              </w:rPr>
            </w:pPr>
          </w:p>
        </w:tc>
        <w:tc>
          <w:tcPr>
            <w:tcW w:w="99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DA5DF0" w:rsidRDefault="00DA5DF0">
            <w:pPr>
              <w:suppressAutoHyphens/>
              <w:rPr>
                <w:rFonts w:ascii="Calibri" w:eastAsia="Calibri" w:hAnsi="Calibri" w:cs="Calibri"/>
                <w:sz w:val="22"/>
              </w:rPr>
            </w:pPr>
          </w:p>
        </w:tc>
        <w:tc>
          <w:tcPr>
            <w:tcW w:w="99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DA5DF0" w:rsidRDefault="00DA5DF0">
            <w:pPr>
              <w:suppressAutoHyphens/>
              <w:rPr>
                <w:rFonts w:ascii="Calibri" w:eastAsia="Calibri" w:hAnsi="Calibri" w:cs="Calibri"/>
                <w:sz w:val="22"/>
              </w:rPr>
            </w:pPr>
          </w:p>
        </w:tc>
      </w:tr>
    </w:tbl>
    <w:p w:rsidR="00DA5DF0" w:rsidRDefault="00DA5DF0">
      <w:pPr>
        <w:tabs>
          <w:tab w:val="left" w:pos="3261"/>
        </w:tabs>
        <w:suppressAutoHyphens/>
        <w:rPr>
          <w:rFonts w:ascii="Arial" w:eastAsia="Arial" w:hAnsi="Arial" w:cs="Arial"/>
          <w:b/>
          <w:sz w:val="18"/>
        </w:rPr>
      </w:pPr>
    </w:p>
    <w:tbl>
      <w:tblPr>
        <w:tblW w:w="0" w:type="auto"/>
        <w:tblCellMar>
          <w:left w:w="10" w:type="dxa"/>
          <w:right w:w="10" w:type="dxa"/>
        </w:tblCellMar>
        <w:tblLook w:val="04A0" w:firstRow="1" w:lastRow="0" w:firstColumn="1" w:lastColumn="0" w:noHBand="0" w:noVBand="1"/>
      </w:tblPr>
      <w:tblGrid>
        <w:gridCol w:w="4401"/>
        <w:gridCol w:w="910"/>
        <w:gridCol w:w="904"/>
        <w:gridCol w:w="2791"/>
      </w:tblGrid>
      <w:tr w:rsidR="00DA5DF0">
        <w:trPr>
          <w:trHeight w:val="1"/>
        </w:trPr>
        <w:tc>
          <w:tcPr>
            <w:tcW w:w="10950" w:type="dxa"/>
            <w:gridSpan w:val="4"/>
            <w:tcBorders>
              <w:top w:val="single" w:sz="8" w:space="0" w:color="000000"/>
              <w:left w:val="single" w:sz="8" w:space="0" w:color="000000"/>
              <w:bottom w:val="single" w:sz="4" w:space="0" w:color="000000"/>
              <w:right w:val="single" w:sz="8" w:space="0" w:color="000000"/>
            </w:tcBorders>
            <w:shd w:val="clear" w:color="auto" w:fill="CCCCCC"/>
            <w:tcMar>
              <w:left w:w="108" w:type="dxa"/>
              <w:right w:w="108" w:type="dxa"/>
            </w:tcMar>
          </w:tcPr>
          <w:p w:rsidR="00DA5DF0" w:rsidRDefault="00E8177E">
            <w:pPr>
              <w:tabs>
                <w:tab w:val="left" w:pos="3261"/>
              </w:tabs>
              <w:suppressAutoHyphens/>
            </w:pPr>
            <w:r>
              <w:rPr>
                <w:rFonts w:ascii="Arial" w:eastAsia="Arial" w:hAnsi="Arial" w:cs="Arial"/>
                <w:b/>
                <w:sz w:val="18"/>
              </w:rPr>
              <w:t>MARINE EDUCATION RECEIVED</w:t>
            </w:r>
          </w:p>
        </w:tc>
      </w:tr>
      <w:tr w:rsidR="00DA5DF0">
        <w:trPr>
          <w:trHeight w:val="1"/>
        </w:trPr>
        <w:tc>
          <w:tcPr>
            <w:tcW w:w="5529" w:type="dxa"/>
            <w:tcBorders>
              <w:top w:val="single" w:sz="8" w:space="0" w:color="000000"/>
              <w:left w:val="single" w:sz="8" w:space="0" w:color="000000"/>
              <w:bottom w:val="single" w:sz="4" w:space="0" w:color="000000"/>
              <w:right w:val="single" w:sz="0" w:space="0" w:color="000000"/>
            </w:tcBorders>
            <w:shd w:val="clear" w:color="auto" w:fill="FFFFFF"/>
            <w:tcMar>
              <w:left w:w="108" w:type="dxa"/>
              <w:right w:w="108" w:type="dxa"/>
            </w:tcMar>
          </w:tcPr>
          <w:p w:rsidR="00DA5DF0" w:rsidRDefault="00E8177E">
            <w:pPr>
              <w:keepNext/>
              <w:numPr>
                <w:ilvl w:val="0"/>
                <w:numId w:val="4"/>
              </w:numPr>
              <w:tabs>
                <w:tab w:val="left" w:pos="3261"/>
              </w:tabs>
              <w:suppressAutoHyphens/>
              <w:ind w:left="432" w:hanging="432"/>
            </w:pPr>
            <w:r>
              <w:rPr>
                <w:rFonts w:ascii="Arial" w:eastAsia="Arial" w:hAnsi="Arial" w:cs="Arial"/>
                <w:b/>
                <w:sz w:val="16"/>
                <w:lang w:val="de-DE"/>
              </w:rPr>
              <w:t>NA</w:t>
            </w:r>
            <w:r>
              <w:rPr>
                <w:rFonts w:ascii="Arial" w:eastAsia="Arial" w:hAnsi="Arial" w:cs="Arial"/>
                <w:b/>
                <w:sz w:val="16"/>
              </w:rPr>
              <w:t>ME OF SCHOOL</w:t>
            </w:r>
          </w:p>
        </w:tc>
        <w:tc>
          <w:tcPr>
            <w:tcW w:w="992" w:type="dxa"/>
            <w:tcBorders>
              <w:top w:val="single" w:sz="8" w:space="0" w:color="000000"/>
              <w:left w:val="single" w:sz="4" w:space="0" w:color="000000"/>
              <w:bottom w:val="single" w:sz="4" w:space="0" w:color="000000"/>
              <w:right w:val="single" w:sz="0" w:space="0" w:color="000000"/>
            </w:tcBorders>
            <w:shd w:val="clear" w:color="auto" w:fill="FFFFFF"/>
            <w:tcMar>
              <w:left w:w="108" w:type="dxa"/>
              <w:right w:w="108" w:type="dxa"/>
            </w:tcMar>
          </w:tcPr>
          <w:p w:rsidR="00DA5DF0" w:rsidRDefault="00E8177E">
            <w:pPr>
              <w:tabs>
                <w:tab w:val="left" w:pos="3261"/>
              </w:tabs>
              <w:suppressAutoHyphens/>
              <w:ind w:left="1613" w:hanging="1613"/>
            </w:pPr>
            <w:r>
              <w:rPr>
                <w:rFonts w:ascii="Arial" w:eastAsia="Arial" w:hAnsi="Arial" w:cs="Arial"/>
                <w:b/>
                <w:sz w:val="16"/>
              </w:rPr>
              <w:t>FROM</w:t>
            </w:r>
          </w:p>
        </w:tc>
        <w:tc>
          <w:tcPr>
            <w:tcW w:w="992" w:type="dxa"/>
            <w:tcBorders>
              <w:top w:val="single" w:sz="8" w:space="0" w:color="000000"/>
              <w:left w:val="single" w:sz="4" w:space="0" w:color="000000"/>
              <w:bottom w:val="single" w:sz="4" w:space="0" w:color="000000"/>
              <w:right w:val="single" w:sz="0" w:space="0" w:color="000000"/>
            </w:tcBorders>
            <w:shd w:val="clear" w:color="auto" w:fill="FFFFFF"/>
            <w:tcMar>
              <w:left w:w="108" w:type="dxa"/>
              <w:right w:w="108" w:type="dxa"/>
            </w:tcMar>
          </w:tcPr>
          <w:p w:rsidR="00DA5DF0" w:rsidRDefault="00E8177E">
            <w:pPr>
              <w:tabs>
                <w:tab w:val="left" w:pos="3261"/>
              </w:tabs>
              <w:suppressAutoHyphens/>
            </w:pPr>
            <w:r>
              <w:rPr>
                <w:rFonts w:ascii="Arial" w:eastAsia="Arial" w:hAnsi="Arial" w:cs="Arial"/>
                <w:b/>
                <w:sz w:val="16"/>
              </w:rPr>
              <w:t>TILL</w:t>
            </w:r>
          </w:p>
        </w:tc>
        <w:tc>
          <w:tcPr>
            <w:tcW w:w="3437" w:type="dxa"/>
            <w:tcBorders>
              <w:top w:val="single" w:sz="8" w:space="0" w:color="000000"/>
              <w:left w:val="single" w:sz="4" w:space="0" w:color="000000"/>
              <w:bottom w:val="single" w:sz="4" w:space="0" w:color="000000"/>
              <w:right w:val="single" w:sz="8" w:space="0" w:color="000000"/>
            </w:tcBorders>
            <w:shd w:val="clear" w:color="auto" w:fill="FFFFFF"/>
            <w:tcMar>
              <w:left w:w="108" w:type="dxa"/>
              <w:right w:w="108" w:type="dxa"/>
            </w:tcMar>
          </w:tcPr>
          <w:p w:rsidR="00DA5DF0" w:rsidRDefault="00E8177E">
            <w:pPr>
              <w:tabs>
                <w:tab w:val="left" w:pos="3261"/>
              </w:tabs>
              <w:suppressAutoHyphens/>
            </w:pPr>
            <w:r>
              <w:rPr>
                <w:rFonts w:ascii="Arial" w:eastAsia="Arial" w:hAnsi="Arial" w:cs="Arial"/>
                <w:b/>
                <w:sz w:val="16"/>
              </w:rPr>
              <w:t xml:space="preserve">TYPE  OF </w:t>
            </w:r>
            <w:r>
              <w:rPr>
                <w:rFonts w:ascii="Arial" w:eastAsia="Arial" w:hAnsi="Arial" w:cs="Arial"/>
                <w:b/>
                <w:sz w:val="16"/>
              </w:rPr>
              <w:t>DEGREE RECEIVED</w:t>
            </w:r>
          </w:p>
        </w:tc>
      </w:tr>
      <w:tr w:rsidR="00DA5DF0">
        <w:trPr>
          <w:trHeight w:val="1"/>
        </w:trPr>
        <w:tc>
          <w:tcPr>
            <w:tcW w:w="5529" w:type="dxa"/>
            <w:tcBorders>
              <w:top w:val="single" w:sz="4"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22"/>
                <w:lang w:val="de-DE"/>
              </w:rPr>
            </w:pPr>
            <w:r>
              <w:rPr>
                <w:rFonts w:ascii="Calibri" w:eastAsia="Calibri" w:hAnsi="Calibri" w:cs="Calibri"/>
                <w:b/>
                <w:bCs/>
                <w:sz w:val="22"/>
                <w:lang w:val="de-DE"/>
              </w:rPr>
              <w:t>Maritime Faculty of Kotor</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22"/>
                <w:lang w:val="de-DE"/>
              </w:rPr>
            </w:pPr>
            <w:r>
              <w:rPr>
                <w:rFonts w:ascii="Calibri" w:eastAsia="Calibri" w:hAnsi="Calibri" w:cs="Calibri"/>
                <w:b/>
                <w:bCs/>
                <w:sz w:val="22"/>
                <w:lang w:val="de-DE"/>
              </w:rPr>
              <w:t>2004</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22"/>
                <w:lang w:val="de-DE"/>
              </w:rPr>
            </w:pPr>
            <w:r>
              <w:rPr>
                <w:rFonts w:ascii="Calibri" w:eastAsia="Calibri" w:hAnsi="Calibri" w:cs="Calibri"/>
                <w:b/>
                <w:bCs/>
                <w:sz w:val="22"/>
                <w:lang w:val="de-DE"/>
              </w:rPr>
              <w:t>2009</w:t>
            </w:r>
          </w:p>
        </w:tc>
        <w:tc>
          <w:tcPr>
            <w:tcW w:w="3437" w:type="dxa"/>
            <w:tcBorders>
              <w:top w:val="single" w:sz="4" w:space="0" w:color="000000"/>
              <w:left w:val="single" w:sz="4" w:space="0" w:color="000000"/>
              <w:bottom w:val="single" w:sz="4" w:space="0" w:color="000000"/>
              <w:right w:val="single" w:sz="8"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22"/>
                <w:lang w:val="de-DE"/>
              </w:rPr>
            </w:pPr>
            <w:r>
              <w:rPr>
                <w:rFonts w:ascii="Calibri" w:eastAsia="Calibri" w:hAnsi="Calibri" w:cs="Calibri"/>
                <w:b/>
                <w:bCs/>
                <w:sz w:val="22"/>
                <w:lang w:val="de-DE"/>
              </w:rPr>
              <w:t>Nautical Engineer</w:t>
            </w:r>
          </w:p>
        </w:tc>
      </w:tr>
      <w:tr w:rsidR="00DA5DF0">
        <w:trPr>
          <w:trHeight w:val="1"/>
        </w:trPr>
        <w:tc>
          <w:tcPr>
            <w:tcW w:w="5529" w:type="dxa"/>
            <w:tcBorders>
              <w:top w:val="single" w:sz="4" w:space="0" w:color="000000"/>
              <w:left w:val="single" w:sz="8" w:space="0" w:color="000000"/>
              <w:bottom w:val="single" w:sz="8"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b/>
                <w:bCs/>
                <w:sz w:val="22"/>
                <w:lang w:val="de-DE"/>
              </w:rPr>
            </w:pPr>
          </w:p>
          <w:p w:rsidR="00DA5DF0" w:rsidRDefault="00DA5DF0">
            <w:pPr>
              <w:tabs>
                <w:tab w:val="left" w:pos="3261"/>
              </w:tabs>
              <w:suppressAutoHyphens/>
              <w:rPr>
                <w:rFonts w:ascii="Calibri" w:eastAsia="Calibri" w:hAnsi="Calibri" w:cs="Calibri"/>
                <w:b/>
                <w:bCs/>
                <w:sz w:val="22"/>
                <w:lang w:val="de-DE"/>
              </w:rPr>
            </w:pPr>
          </w:p>
        </w:tc>
        <w:tc>
          <w:tcPr>
            <w:tcW w:w="992" w:type="dxa"/>
            <w:tcBorders>
              <w:top w:val="single" w:sz="4" w:space="0" w:color="000000"/>
              <w:left w:val="single" w:sz="4" w:space="0" w:color="000000"/>
              <w:bottom w:val="single" w:sz="8"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b/>
                <w:bCs/>
                <w:sz w:val="22"/>
                <w:lang w:val="de-DE"/>
              </w:rPr>
            </w:pPr>
          </w:p>
        </w:tc>
        <w:tc>
          <w:tcPr>
            <w:tcW w:w="992" w:type="dxa"/>
            <w:tcBorders>
              <w:top w:val="single" w:sz="4" w:space="0" w:color="000000"/>
              <w:left w:val="single" w:sz="4" w:space="0" w:color="000000"/>
              <w:bottom w:val="single" w:sz="8"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b/>
                <w:bCs/>
                <w:sz w:val="22"/>
                <w:lang w:val="de-DE"/>
              </w:rPr>
            </w:pPr>
          </w:p>
        </w:tc>
        <w:tc>
          <w:tcPr>
            <w:tcW w:w="3437" w:type="dxa"/>
            <w:tcBorders>
              <w:top w:val="single" w:sz="4" w:space="0" w:color="000000"/>
              <w:left w:val="single" w:sz="4" w:space="0" w:color="000000"/>
              <w:bottom w:val="single" w:sz="8" w:space="0" w:color="000000"/>
              <w:right w:val="single" w:sz="8"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b/>
                <w:bCs/>
                <w:sz w:val="22"/>
                <w:lang w:val="de-DE"/>
              </w:rPr>
            </w:pPr>
          </w:p>
        </w:tc>
      </w:tr>
    </w:tbl>
    <w:p w:rsidR="00DA5DF0" w:rsidRDefault="00DA5DF0">
      <w:pPr>
        <w:tabs>
          <w:tab w:val="left" w:pos="3261"/>
        </w:tabs>
        <w:suppressAutoHyphens/>
        <w:rPr>
          <w:rFonts w:ascii="Arial" w:eastAsia="Arial" w:hAnsi="Arial" w:cs="Arial"/>
          <w:b/>
          <w:sz w:val="18"/>
        </w:rPr>
      </w:pPr>
    </w:p>
    <w:tbl>
      <w:tblPr>
        <w:tblW w:w="0" w:type="auto"/>
        <w:tblLayout w:type="fixed"/>
        <w:tblCellMar>
          <w:left w:w="10" w:type="dxa"/>
          <w:right w:w="10" w:type="dxa"/>
        </w:tblCellMar>
        <w:tblLook w:val="04A0" w:firstRow="1" w:lastRow="0" w:firstColumn="1" w:lastColumn="0" w:noHBand="0" w:noVBand="1"/>
      </w:tblPr>
      <w:tblGrid>
        <w:gridCol w:w="4297"/>
        <w:gridCol w:w="240"/>
        <w:gridCol w:w="845"/>
        <w:gridCol w:w="449"/>
        <w:gridCol w:w="1330"/>
        <w:gridCol w:w="1361"/>
      </w:tblGrid>
      <w:tr w:rsidR="00DA5DF0">
        <w:trPr>
          <w:trHeight w:val="1"/>
        </w:trPr>
        <w:tc>
          <w:tcPr>
            <w:tcW w:w="4297" w:type="dxa"/>
            <w:tcBorders>
              <w:top w:val="single" w:sz="8" w:space="0" w:color="000000"/>
              <w:left w:val="single" w:sz="8" w:space="0" w:color="000000"/>
              <w:bottom w:val="single" w:sz="4" w:space="0" w:color="000000"/>
              <w:right w:val="single" w:sz="0" w:space="0" w:color="000000"/>
            </w:tcBorders>
            <w:shd w:val="clear" w:color="auto" w:fill="CCCCCC"/>
            <w:tcMar>
              <w:left w:w="108" w:type="dxa"/>
              <w:right w:w="108" w:type="dxa"/>
            </w:tcMar>
          </w:tcPr>
          <w:p w:rsidR="00DA5DF0" w:rsidRDefault="00E8177E">
            <w:pPr>
              <w:tabs>
                <w:tab w:val="left" w:pos="3261"/>
              </w:tabs>
              <w:suppressAutoHyphens/>
            </w:pPr>
            <w:r>
              <w:rPr>
                <w:rFonts w:ascii="Arial" w:eastAsia="Arial" w:hAnsi="Arial" w:cs="Arial"/>
                <w:b/>
                <w:sz w:val="18"/>
              </w:rPr>
              <w:t>NATIONAL DOCUMENTS</w:t>
            </w:r>
          </w:p>
        </w:tc>
        <w:tc>
          <w:tcPr>
            <w:tcW w:w="240" w:type="dxa"/>
            <w:tcBorders>
              <w:top w:val="single" w:sz="8" w:space="0" w:color="000000"/>
              <w:left w:val="single" w:sz="0" w:space="0" w:color="000000"/>
              <w:bottom w:val="single" w:sz="4" w:space="0" w:color="000000"/>
              <w:right w:val="single" w:sz="0" w:space="0" w:color="000000"/>
            </w:tcBorders>
            <w:shd w:val="clear" w:color="auto" w:fill="CCCCCC"/>
            <w:tcMar>
              <w:left w:w="108" w:type="dxa"/>
              <w:right w:w="108" w:type="dxa"/>
            </w:tcMar>
          </w:tcPr>
          <w:p w:rsidR="00DA5DF0" w:rsidRDefault="00DA5DF0">
            <w:pPr>
              <w:tabs>
                <w:tab w:val="left" w:pos="3261"/>
              </w:tabs>
              <w:suppressAutoHyphens/>
              <w:ind w:left="-108" w:right="-439"/>
              <w:rPr>
                <w:rFonts w:ascii="Calibri" w:eastAsia="Calibri" w:hAnsi="Calibri" w:cs="Calibri"/>
                <w:sz w:val="22"/>
              </w:rPr>
            </w:pPr>
          </w:p>
        </w:tc>
        <w:tc>
          <w:tcPr>
            <w:tcW w:w="1294" w:type="dxa"/>
            <w:gridSpan w:val="2"/>
            <w:tcBorders>
              <w:top w:val="single" w:sz="8" w:space="0" w:color="000000"/>
              <w:left w:val="single" w:sz="4" w:space="0" w:color="000000"/>
              <w:bottom w:val="single" w:sz="4" w:space="0" w:color="000000"/>
              <w:right w:val="single" w:sz="0" w:space="0" w:color="000000"/>
            </w:tcBorders>
            <w:shd w:val="clear" w:color="auto" w:fill="CCCCCC"/>
            <w:tcMar>
              <w:left w:w="108" w:type="dxa"/>
              <w:right w:w="108" w:type="dxa"/>
            </w:tcMar>
          </w:tcPr>
          <w:p w:rsidR="00DA5DF0" w:rsidRDefault="00E8177E">
            <w:pPr>
              <w:tabs>
                <w:tab w:val="left" w:pos="3261"/>
                <w:tab w:val="left" w:pos="-202"/>
              </w:tabs>
              <w:suppressAutoHyphens/>
              <w:ind w:left="-108" w:right="-439"/>
            </w:pPr>
            <w:r>
              <w:rPr>
                <w:rFonts w:ascii="Arial" w:eastAsia="Arial" w:hAnsi="Arial" w:cs="Arial"/>
                <w:b/>
                <w:sz w:val="18"/>
              </w:rPr>
              <w:t xml:space="preserve">       NO.</w:t>
            </w:r>
          </w:p>
        </w:tc>
        <w:tc>
          <w:tcPr>
            <w:tcW w:w="1330" w:type="dxa"/>
            <w:tcBorders>
              <w:top w:val="single" w:sz="8" w:space="0" w:color="000000"/>
              <w:left w:val="single" w:sz="4" w:space="0" w:color="000000"/>
              <w:bottom w:val="single" w:sz="4" w:space="0" w:color="000000"/>
              <w:right w:val="single" w:sz="0" w:space="0" w:color="000000"/>
            </w:tcBorders>
            <w:shd w:val="clear" w:color="auto" w:fill="CCCCCC"/>
            <w:tcMar>
              <w:left w:w="108" w:type="dxa"/>
              <w:right w:w="108" w:type="dxa"/>
            </w:tcMar>
          </w:tcPr>
          <w:p w:rsidR="00DA5DF0" w:rsidRDefault="00E8177E">
            <w:pPr>
              <w:tabs>
                <w:tab w:val="left" w:pos="3261"/>
              </w:tabs>
              <w:suppressAutoHyphens/>
            </w:pPr>
            <w:r>
              <w:rPr>
                <w:rFonts w:ascii="Arial" w:eastAsia="Arial" w:hAnsi="Arial" w:cs="Arial"/>
                <w:b/>
                <w:sz w:val="18"/>
              </w:rPr>
              <w:t xml:space="preserve">     ISSUED</w:t>
            </w:r>
          </w:p>
        </w:tc>
        <w:tc>
          <w:tcPr>
            <w:tcW w:w="1361" w:type="dxa"/>
            <w:tcBorders>
              <w:top w:val="single" w:sz="8" w:space="0" w:color="000000"/>
              <w:left w:val="single" w:sz="4" w:space="0" w:color="000000"/>
              <w:bottom w:val="single" w:sz="4" w:space="0" w:color="000000"/>
              <w:right w:val="single" w:sz="8" w:space="0" w:color="000000"/>
            </w:tcBorders>
            <w:shd w:val="clear" w:color="auto" w:fill="CCCCCC"/>
            <w:tcMar>
              <w:left w:w="108" w:type="dxa"/>
              <w:right w:w="108" w:type="dxa"/>
            </w:tcMar>
          </w:tcPr>
          <w:p w:rsidR="00DA5DF0" w:rsidRDefault="00E8177E">
            <w:pPr>
              <w:tabs>
                <w:tab w:val="left" w:pos="3261"/>
              </w:tabs>
              <w:suppressAutoHyphens/>
            </w:pPr>
            <w:r>
              <w:rPr>
                <w:rFonts w:ascii="Arial" w:eastAsia="Arial" w:hAnsi="Arial" w:cs="Arial"/>
                <w:b/>
                <w:sz w:val="18"/>
              </w:rPr>
              <w:t xml:space="preserve">     VALID</w:t>
            </w:r>
          </w:p>
        </w:tc>
      </w:tr>
      <w:tr w:rsidR="00DA5DF0">
        <w:trPr>
          <w:trHeight w:val="1"/>
        </w:trPr>
        <w:tc>
          <w:tcPr>
            <w:tcW w:w="4297" w:type="dxa"/>
            <w:tcBorders>
              <w:top w:val="single" w:sz="8" w:space="0" w:color="000000"/>
              <w:left w:val="single" w:sz="8" w:space="0" w:color="000000"/>
              <w:bottom w:val="single" w:sz="4" w:space="0" w:color="000000"/>
              <w:right w:val="single" w:sz="0" w:space="0" w:color="000000"/>
            </w:tcBorders>
            <w:shd w:val="clear" w:color="auto" w:fill="FFFFFF"/>
            <w:tcMar>
              <w:left w:w="108" w:type="dxa"/>
              <w:right w:w="108" w:type="dxa"/>
            </w:tcMar>
          </w:tcPr>
          <w:p w:rsidR="00DA5DF0" w:rsidRDefault="00E8177E">
            <w:pPr>
              <w:tabs>
                <w:tab w:val="left" w:pos="3261"/>
              </w:tabs>
              <w:suppressAutoHyphens/>
            </w:pPr>
            <w:r>
              <w:rPr>
                <w:rFonts w:ascii="Arial" w:eastAsia="Arial" w:hAnsi="Arial" w:cs="Arial"/>
                <w:b/>
                <w:sz w:val="16"/>
              </w:rPr>
              <w:t>SEAFARER’S IDENTITY DOCUMENT</w:t>
            </w:r>
          </w:p>
        </w:tc>
        <w:tc>
          <w:tcPr>
            <w:tcW w:w="240" w:type="dxa"/>
            <w:tcBorders>
              <w:top w:val="single" w:sz="8" w:space="0" w:color="000000"/>
              <w:left w:val="single" w:sz="0" w:space="0" w:color="000000"/>
              <w:bottom w:val="single" w:sz="4" w:space="0" w:color="000000"/>
              <w:right w:val="single" w:sz="0" w:space="0" w:color="000000"/>
            </w:tcBorders>
            <w:shd w:val="clear" w:color="auto" w:fill="FFFFFF"/>
            <w:tcMar>
              <w:left w:w="108" w:type="dxa"/>
              <w:right w:w="108" w:type="dxa"/>
            </w:tcMar>
          </w:tcPr>
          <w:p w:rsidR="00DA5DF0" w:rsidRDefault="00DA5DF0">
            <w:pPr>
              <w:tabs>
                <w:tab w:val="left" w:pos="3261"/>
              </w:tabs>
              <w:suppressAutoHyphens/>
              <w:ind w:left="-108" w:right="-439"/>
              <w:rPr>
                <w:rFonts w:ascii="Calibri" w:eastAsia="Calibri" w:hAnsi="Calibri" w:cs="Calibri"/>
                <w:sz w:val="22"/>
              </w:rPr>
            </w:pPr>
          </w:p>
        </w:tc>
        <w:tc>
          <w:tcPr>
            <w:tcW w:w="1294" w:type="dxa"/>
            <w:gridSpan w:val="2"/>
            <w:tcBorders>
              <w:top w:val="single" w:sz="8" w:space="0" w:color="000000"/>
              <w:left w:val="single" w:sz="4" w:space="0" w:color="000000"/>
              <w:bottom w:val="single" w:sz="4" w:space="0" w:color="000000"/>
              <w:right w:val="single" w:sz="0" w:space="0" w:color="000000"/>
            </w:tcBorders>
            <w:shd w:val="clear" w:color="auto" w:fill="FFFFFF"/>
            <w:tcMar>
              <w:left w:w="108" w:type="dxa"/>
              <w:right w:w="108" w:type="dxa"/>
            </w:tcMar>
          </w:tcPr>
          <w:p w:rsidR="00DA5DF0" w:rsidRDefault="00DA5DF0">
            <w:pPr>
              <w:tabs>
                <w:tab w:val="left" w:pos="3261"/>
                <w:tab w:val="left" w:pos="-202"/>
              </w:tabs>
              <w:suppressAutoHyphens/>
              <w:ind w:left="-108" w:right="-439"/>
              <w:rPr>
                <w:rFonts w:ascii="Calibri" w:eastAsia="Calibri" w:hAnsi="Calibri" w:cs="Calibri"/>
                <w:sz w:val="22"/>
              </w:rPr>
            </w:pPr>
          </w:p>
        </w:tc>
        <w:tc>
          <w:tcPr>
            <w:tcW w:w="1330" w:type="dxa"/>
            <w:tcBorders>
              <w:top w:val="single" w:sz="8" w:space="0" w:color="000000"/>
              <w:left w:val="single" w:sz="4" w:space="0" w:color="000000"/>
              <w:bottom w:val="single" w:sz="4" w:space="0" w:color="000000"/>
              <w:right w:val="single" w:sz="0" w:space="0" w:color="000000"/>
            </w:tcBorders>
            <w:shd w:val="clear" w:color="auto" w:fill="FFFFFF"/>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361" w:type="dxa"/>
            <w:tcBorders>
              <w:top w:val="single" w:sz="8" w:space="0" w:color="000000"/>
              <w:left w:val="single" w:sz="4" w:space="0" w:color="000000"/>
              <w:bottom w:val="single" w:sz="4" w:space="0" w:color="000000"/>
              <w:right w:val="single" w:sz="8" w:space="0" w:color="000000"/>
            </w:tcBorders>
            <w:shd w:val="clear" w:color="auto" w:fill="FFFFFF"/>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trHeight w:val="1"/>
        </w:trPr>
        <w:tc>
          <w:tcPr>
            <w:tcW w:w="4297" w:type="dxa"/>
            <w:tcBorders>
              <w:top w:val="single" w:sz="0"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E8177E">
            <w:pPr>
              <w:keepNext/>
              <w:numPr>
                <w:ilvl w:val="0"/>
                <w:numId w:val="5"/>
              </w:numPr>
              <w:tabs>
                <w:tab w:val="left" w:pos="3261"/>
              </w:tabs>
              <w:suppressAutoHyphens/>
              <w:ind w:left="432" w:hanging="432"/>
            </w:pPr>
            <w:r>
              <w:rPr>
                <w:rFonts w:ascii="Arial" w:eastAsia="Arial" w:hAnsi="Arial" w:cs="Arial"/>
                <w:b/>
                <w:sz w:val="16"/>
              </w:rPr>
              <w:lastRenderedPageBreak/>
              <w:t>SEAMAN’S BOOK</w:t>
            </w:r>
          </w:p>
        </w:tc>
        <w:tc>
          <w:tcPr>
            <w:tcW w:w="240"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ind w:left="-108" w:right="-439"/>
              <w:rPr>
                <w:rFonts w:ascii="Calibri" w:eastAsia="Calibri" w:hAnsi="Calibri" w:cs="Calibri"/>
                <w:sz w:val="22"/>
              </w:rPr>
            </w:pPr>
          </w:p>
        </w:tc>
        <w:tc>
          <w:tcPr>
            <w:tcW w:w="1294"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 w:val="left" w:pos="-202"/>
              </w:tabs>
              <w:suppressAutoHyphens/>
              <w:ind w:left="-108" w:right="-439"/>
              <w:rPr>
                <w:rFonts w:ascii="Calibri" w:eastAsia="Calibri" w:hAnsi="Calibri" w:cs="Calibri"/>
                <w:b/>
                <w:bCs/>
                <w:sz w:val="22"/>
                <w:lang w:val="de-DE"/>
              </w:rPr>
            </w:pPr>
            <w:r>
              <w:rPr>
                <w:rFonts w:ascii="Calibri" w:eastAsia="Calibri" w:hAnsi="Calibri" w:cs="Calibri"/>
                <w:b/>
                <w:bCs/>
                <w:sz w:val="22"/>
                <w:lang w:val="de-DE"/>
              </w:rPr>
              <w:t>0011083</w:t>
            </w:r>
          </w:p>
        </w:tc>
        <w:tc>
          <w:tcPr>
            <w:tcW w:w="133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22"/>
                <w:lang w:val="de-DE"/>
              </w:rPr>
            </w:pPr>
            <w:r>
              <w:rPr>
                <w:rFonts w:ascii="Calibri" w:eastAsia="Calibri" w:hAnsi="Calibri" w:cs="Calibri"/>
                <w:b/>
                <w:bCs/>
                <w:sz w:val="22"/>
                <w:lang w:val="de-DE"/>
              </w:rPr>
              <w:t>23.10.2020</w:t>
            </w:r>
          </w:p>
        </w:tc>
        <w:tc>
          <w:tcPr>
            <w:tcW w:w="1361" w:type="dxa"/>
            <w:tcBorders>
              <w:top w:val="single" w:sz="4" w:space="0" w:color="000000"/>
              <w:left w:val="single" w:sz="4" w:space="0" w:color="000000"/>
              <w:bottom w:val="single" w:sz="4" w:space="0" w:color="000000"/>
              <w:right w:val="single" w:sz="8"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22"/>
                <w:lang w:val="de-DE"/>
              </w:rPr>
            </w:pPr>
            <w:r>
              <w:rPr>
                <w:rFonts w:ascii="Calibri" w:eastAsia="Calibri" w:hAnsi="Calibri" w:cs="Calibri"/>
                <w:b/>
                <w:bCs/>
                <w:sz w:val="22"/>
                <w:lang w:val="de-DE"/>
              </w:rPr>
              <w:t>23.10.2030</w:t>
            </w:r>
          </w:p>
        </w:tc>
      </w:tr>
      <w:tr w:rsidR="00DA5DF0">
        <w:trPr>
          <w:trHeight w:val="1"/>
        </w:trPr>
        <w:tc>
          <w:tcPr>
            <w:tcW w:w="4297" w:type="dxa"/>
            <w:tcBorders>
              <w:top w:val="single" w:sz="4"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PASSPORT</w:t>
            </w:r>
          </w:p>
        </w:tc>
        <w:tc>
          <w:tcPr>
            <w:tcW w:w="240"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ind w:left="-108" w:right="-439"/>
              <w:rPr>
                <w:rFonts w:ascii="Calibri" w:eastAsia="Calibri" w:hAnsi="Calibri" w:cs="Calibri"/>
                <w:sz w:val="22"/>
              </w:rPr>
            </w:pPr>
          </w:p>
        </w:tc>
        <w:tc>
          <w:tcPr>
            <w:tcW w:w="1294"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82"/>
                <w:tab w:val="left" w:pos="3261"/>
              </w:tabs>
              <w:suppressAutoHyphens/>
              <w:ind w:left="-108" w:right="-439"/>
              <w:rPr>
                <w:rFonts w:ascii="Calibri" w:eastAsia="Calibri" w:hAnsi="Calibri" w:cs="Calibri"/>
                <w:b/>
                <w:bCs/>
                <w:sz w:val="22"/>
                <w:lang w:val="de-DE"/>
              </w:rPr>
            </w:pPr>
            <w:r>
              <w:rPr>
                <w:rFonts w:ascii="Calibri" w:eastAsia="Calibri" w:hAnsi="Calibri" w:cs="Calibri"/>
                <w:b/>
                <w:bCs/>
                <w:sz w:val="22"/>
                <w:lang w:val="de-DE"/>
              </w:rPr>
              <w:t>P3E276351</w:t>
            </w:r>
          </w:p>
        </w:tc>
        <w:tc>
          <w:tcPr>
            <w:tcW w:w="133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22"/>
                <w:lang w:val="de-DE"/>
              </w:rPr>
            </w:pPr>
            <w:r>
              <w:rPr>
                <w:rFonts w:ascii="Calibri" w:eastAsia="Calibri" w:hAnsi="Calibri" w:cs="Calibri"/>
                <w:b/>
                <w:bCs/>
                <w:sz w:val="22"/>
                <w:lang w:val="de-DE"/>
              </w:rPr>
              <w:t>28.07.2024</w:t>
            </w:r>
          </w:p>
        </w:tc>
        <w:tc>
          <w:tcPr>
            <w:tcW w:w="1361" w:type="dxa"/>
            <w:tcBorders>
              <w:top w:val="single" w:sz="4" w:space="0" w:color="000000"/>
              <w:left w:val="single" w:sz="4" w:space="0" w:color="000000"/>
              <w:bottom w:val="single" w:sz="4" w:space="0" w:color="000000"/>
              <w:right w:val="single" w:sz="8"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22"/>
                <w:lang w:val="de-DE"/>
              </w:rPr>
            </w:pPr>
            <w:r>
              <w:rPr>
                <w:rFonts w:ascii="Calibri" w:eastAsia="Calibri" w:hAnsi="Calibri" w:cs="Calibri"/>
                <w:b/>
                <w:bCs/>
                <w:sz w:val="22"/>
                <w:lang w:val="de-DE"/>
              </w:rPr>
              <w:t>28.07.2034</w:t>
            </w:r>
          </w:p>
        </w:tc>
      </w:tr>
      <w:tr w:rsidR="00DA5DF0">
        <w:trPr>
          <w:trHeight w:val="1"/>
        </w:trPr>
        <w:tc>
          <w:tcPr>
            <w:tcW w:w="4537" w:type="dxa"/>
            <w:gridSpan w:val="2"/>
            <w:tcBorders>
              <w:top w:val="single" w:sz="4" w:space="0" w:color="000000"/>
              <w:left w:val="single" w:sz="8" w:space="0" w:color="000000"/>
              <w:bottom w:val="single" w:sz="4" w:space="0" w:color="000000"/>
              <w:right w:val="single" w:sz="0" w:space="0" w:color="000000"/>
            </w:tcBorders>
            <w:shd w:val="clear" w:color="auto" w:fill="FFFFFF"/>
            <w:tcMar>
              <w:left w:w="108" w:type="dxa"/>
              <w:right w:w="108" w:type="dxa"/>
            </w:tcMar>
          </w:tcPr>
          <w:p w:rsidR="00DA5DF0" w:rsidRDefault="00DA5DF0">
            <w:pPr>
              <w:tabs>
                <w:tab w:val="left" w:pos="3261"/>
              </w:tabs>
              <w:suppressAutoHyphens/>
              <w:rPr>
                <w:rFonts w:ascii="Calibri" w:eastAsia="Calibri" w:hAnsi="Calibri" w:cs="Calibri"/>
                <w:sz w:val="22"/>
              </w:rPr>
            </w:pPr>
          </w:p>
        </w:tc>
        <w:tc>
          <w:tcPr>
            <w:tcW w:w="845" w:type="dxa"/>
            <w:tcBorders>
              <w:top w:val="single" w:sz="4" w:space="0" w:color="000000"/>
              <w:left w:val="single" w:sz="4" w:space="0" w:color="000000"/>
              <w:bottom w:val="single" w:sz="4" w:space="0" w:color="000000"/>
              <w:right w:val="single" w:sz="0" w:space="0" w:color="000000"/>
            </w:tcBorders>
            <w:shd w:val="clear" w:color="auto" w:fill="FFFFFF"/>
            <w:tcMar>
              <w:left w:w="108" w:type="dxa"/>
              <w:right w:w="108" w:type="dxa"/>
            </w:tcMar>
          </w:tcPr>
          <w:p w:rsidR="00DA5DF0" w:rsidRDefault="00E8177E">
            <w:pPr>
              <w:tabs>
                <w:tab w:val="left" w:pos="3261"/>
              </w:tabs>
              <w:suppressAutoHyphens/>
              <w:jc w:val="center"/>
              <w:rPr>
                <w:sz w:val="15"/>
                <w:szCs w:val="15"/>
              </w:rPr>
            </w:pPr>
            <w:r>
              <w:rPr>
                <w:rFonts w:ascii="Arial" w:eastAsia="Arial" w:hAnsi="Arial" w:cs="Arial"/>
                <w:b/>
                <w:sz w:val="15"/>
                <w:szCs w:val="15"/>
              </w:rPr>
              <w:t>GRADE</w:t>
            </w:r>
          </w:p>
        </w:tc>
        <w:tc>
          <w:tcPr>
            <w:tcW w:w="449" w:type="dxa"/>
            <w:tcBorders>
              <w:top w:val="single" w:sz="4" w:space="0" w:color="000000"/>
              <w:left w:val="single" w:sz="4" w:space="0" w:color="000000"/>
              <w:bottom w:val="single" w:sz="4" w:space="0" w:color="000000"/>
              <w:right w:val="single" w:sz="0" w:space="0" w:color="000000"/>
            </w:tcBorders>
            <w:shd w:val="clear" w:color="auto" w:fill="FFFFFF"/>
            <w:tcMar>
              <w:left w:w="108" w:type="dxa"/>
              <w:right w:w="108" w:type="dxa"/>
            </w:tcMar>
          </w:tcPr>
          <w:p w:rsidR="00DA5DF0" w:rsidRDefault="00E8177E">
            <w:pPr>
              <w:tabs>
                <w:tab w:val="left" w:pos="3261"/>
              </w:tabs>
              <w:suppressAutoHyphens/>
              <w:jc w:val="center"/>
              <w:rPr>
                <w:sz w:val="15"/>
                <w:szCs w:val="15"/>
              </w:rPr>
            </w:pPr>
            <w:r>
              <w:rPr>
                <w:rFonts w:ascii="Arial" w:eastAsia="Arial" w:hAnsi="Arial" w:cs="Arial"/>
                <w:b/>
                <w:sz w:val="15"/>
                <w:szCs w:val="15"/>
              </w:rPr>
              <w:t>NO</w:t>
            </w:r>
          </w:p>
        </w:tc>
        <w:tc>
          <w:tcPr>
            <w:tcW w:w="1330" w:type="dxa"/>
            <w:tcBorders>
              <w:top w:val="single" w:sz="4" w:space="0" w:color="000000"/>
              <w:left w:val="single" w:sz="4" w:space="0" w:color="000000"/>
              <w:bottom w:val="single" w:sz="4" w:space="0" w:color="000000"/>
              <w:right w:val="single" w:sz="0" w:space="0" w:color="000000"/>
            </w:tcBorders>
            <w:shd w:val="clear" w:color="auto" w:fill="FFFFFF"/>
            <w:tcMar>
              <w:left w:w="108" w:type="dxa"/>
              <w:right w:w="108" w:type="dxa"/>
            </w:tcMar>
          </w:tcPr>
          <w:p w:rsidR="00DA5DF0" w:rsidRDefault="00E8177E">
            <w:pPr>
              <w:tabs>
                <w:tab w:val="left" w:pos="3261"/>
              </w:tabs>
              <w:suppressAutoHyphens/>
              <w:jc w:val="center"/>
              <w:rPr>
                <w:sz w:val="15"/>
                <w:szCs w:val="15"/>
              </w:rPr>
            </w:pPr>
            <w:r>
              <w:rPr>
                <w:rFonts w:ascii="Arial" w:eastAsia="Arial" w:hAnsi="Arial" w:cs="Arial"/>
                <w:b/>
                <w:sz w:val="15"/>
                <w:szCs w:val="15"/>
              </w:rPr>
              <w:t>ISSUED</w:t>
            </w:r>
          </w:p>
        </w:tc>
        <w:tc>
          <w:tcPr>
            <w:tcW w:w="1361" w:type="dxa"/>
            <w:tcBorders>
              <w:top w:val="single" w:sz="4" w:space="0" w:color="000000"/>
              <w:left w:val="single" w:sz="4" w:space="0" w:color="000000"/>
              <w:bottom w:val="single" w:sz="4" w:space="0" w:color="000000"/>
              <w:right w:val="single" w:sz="8" w:space="0" w:color="000000"/>
            </w:tcBorders>
            <w:shd w:val="clear" w:color="auto" w:fill="FFFFFF"/>
            <w:tcMar>
              <w:left w:w="108" w:type="dxa"/>
              <w:right w:w="108" w:type="dxa"/>
            </w:tcMar>
          </w:tcPr>
          <w:p w:rsidR="00DA5DF0" w:rsidRDefault="00E8177E">
            <w:pPr>
              <w:tabs>
                <w:tab w:val="left" w:pos="3261"/>
              </w:tabs>
              <w:suppressAutoHyphens/>
              <w:jc w:val="center"/>
              <w:rPr>
                <w:sz w:val="15"/>
                <w:szCs w:val="15"/>
              </w:rPr>
            </w:pPr>
            <w:r>
              <w:rPr>
                <w:rFonts w:ascii="Arial" w:eastAsia="Arial" w:hAnsi="Arial" w:cs="Arial"/>
                <w:b/>
                <w:sz w:val="15"/>
                <w:szCs w:val="15"/>
              </w:rPr>
              <w:t>VALID</w:t>
            </w:r>
          </w:p>
        </w:tc>
      </w:tr>
      <w:tr w:rsidR="00DA5DF0">
        <w:trPr>
          <w:trHeight w:val="1"/>
        </w:trPr>
        <w:tc>
          <w:tcPr>
            <w:tcW w:w="4537" w:type="dxa"/>
            <w:gridSpan w:val="2"/>
            <w:tcBorders>
              <w:top w:val="single" w:sz="4" w:space="0" w:color="000000"/>
              <w:left w:val="single" w:sz="8" w:space="0" w:color="000000"/>
              <w:bottom w:val="single" w:sz="0"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lang w:val="de-DE"/>
              </w:rPr>
            </w:pPr>
            <w:r>
              <w:rPr>
                <w:rFonts w:ascii="Arial" w:eastAsia="Arial" w:hAnsi="Arial" w:cs="Arial"/>
                <w:b/>
                <w:sz w:val="16"/>
              </w:rPr>
              <w:t>NAT.LICENCE:</w:t>
            </w:r>
            <w:r>
              <w:rPr>
                <w:rFonts w:ascii="Arial" w:eastAsia="Arial" w:hAnsi="Arial" w:cs="Arial"/>
                <w:b/>
                <w:sz w:val="16"/>
                <w:lang w:val="de-DE"/>
              </w:rPr>
              <w:t xml:space="preserve"> II / 2</w:t>
            </w:r>
          </w:p>
        </w:tc>
        <w:tc>
          <w:tcPr>
            <w:tcW w:w="1294" w:type="dxa"/>
            <w:gridSpan w:val="2"/>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16"/>
                <w:szCs w:val="16"/>
                <w:lang w:val="de-DE"/>
              </w:rPr>
            </w:pPr>
            <w:r>
              <w:rPr>
                <w:rFonts w:ascii="Calibri" w:eastAsia="Calibri" w:hAnsi="Calibri" w:cs="Calibri"/>
                <w:b/>
                <w:bCs/>
                <w:sz w:val="16"/>
                <w:szCs w:val="16"/>
                <w:lang w:val="de-DE"/>
              </w:rPr>
              <w:t>08/5-345/21-8135/1</w:t>
            </w:r>
          </w:p>
        </w:tc>
        <w:tc>
          <w:tcPr>
            <w:tcW w:w="1330" w:type="dxa"/>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16"/>
                <w:szCs w:val="16"/>
                <w:lang w:val="de-DE"/>
              </w:rPr>
            </w:pPr>
            <w:r>
              <w:rPr>
                <w:rFonts w:ascii="Calibri" w:eastAsia="Calibri" w:hAnsi="Calibri" w:cs="Calibri"/>
                <w:b/>
                <w:bCs/>
                <w:sz w:val="16"/>
                <w:szCs w:val="16"/>
                <w:lang w:val="de-DE"/>
              </w:rPr>
              <w:t>22.09.2021</w:t>
            </w:r>
          </w:p>
        </w:tc>
        <w:tc>
          <w:tcPr>
            <w:tcW w:w="1361" w:type="dxa"/>
            <w:tcBorders>
              <w:top w:val="single" w:sz="4" w:space="0" w:color="000000"/>
              <w:left w:val="single" w:sz="4" w:space="0" w:color="000000"/>
              <w:bottom w:val="single" w:sz="0" w:space="0" w:color="000000"/>
              <w:right w:val="single" w:sz="8"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16"/>
                <w:szCs w:val="16"/>
                <w:lang w:val="de-DE"/>
              </w:rPr>
            </w:pPr>
            <w:r>
              <w:rPr>
                <w:rFonts w:ascii="Calibri" w:eastAsia="Calibri" w:hAnsi="Calibri" w:cs="Calibri"/>
                <w:b/>
                <w:bCs/>
                <w:sz w:val="16"/>
                <w:szCs w:val="16"/>
                <w:lang w:val="de-DE"/>
              </w:rPr>
              <w:t>22.09.2026</w:t>
            </w:r>
          </w:p>
        </w:tc>
      </w:tr>
      <w:tr w:rsidR="00DA5DF0">
        <w:trPr>
          <w:trHeight w:val="1"/>
        </w:trPr>
        <w:tc>
          <w:tcPr>
            <w:tcW w:w="4537" w:type="dxa"/>
            <w:gridSpan w:val="2"/>
            <w:tcBorders>
              <w:top w:val="single" w:sz="4" w:space="0" w:color="000000"/>
              <w:left w:val="single" w:sz="8" w:space="0" w:color="000000"/>
              <w:bottom w:val="single" w:sz="0"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Arial" w:eastAsia="Arial" w:hAnsi="Arial" w:cs="Arial"/>
                <w:b/>
                <w:sz w:val="16"/>
              </w:rPr>
            </w:pPr>
            <w:r>
              <w:rPr>
                <w:rFonts w:ascii="Arial" w:eastAsia="Arial" w:hAnsi="Arial" w:cs="Arial"/>
                <w:b/>
                <w:sz w:val="16"/>
              </w:rPr>
              <w:t>ENDORSEMENT : Oil    Chem    LPG</w:t>
            </w:r>
          </w:p>
          <w:p w:rsidR="00DA5DF0" w:rsidRDefault="00DA5DF0">
            <w:pPr>
              <w:tabs>
                <w:tab w:val="left" w:pos="3261"/>
              </w:tabs>
              <w:suppressAutoHyphens/>
            </w:pPr>
          </w:p>
        </w:tc>
        <w:tc>
          <w:tcPr>
            <w:tcW w:w="845" w:type="dxa"/>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449" w:type="dxa"/>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330" w:type="dxa"/>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361" w:type="dxa"/>
            <w:tcBorders>
              <w:top w:val="single" w:sz="4" w:space="0" w:color="000000"/>
              <w:left w:val="single" w:sz="4" w:space="0" w:color="000000"/>
              <w:bottom w:val="single" w:sz="0" w:space="0" w:color="000000"/>
              <w:right w:val="single" w:sz="8"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trHeight w:val="1"/>
        </w:trPr>
        <w:tc>
          <w:tcPr>
            <w:tcW w:w="4537" w:type="dxa"/>
            <w:gridSpan w:val="2"/>
            <w:tcBorders>
              <w:top w:val="single" w:sz="4" w:space="0" w:color="000000"/>
              <w:left w:val="single" w:sz="8" w:space="0" w:color="000000"/>
              <w:bottom w:val="single" w:sz="0"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lang w:val="de-DE"/>
              </w:rPr>
            </w:pPr>
            <w:r>
              <w:rPr>
                <w:rFonts w:ascii="Arial" w:eastAsia="Arial" w:hAnsi="Arial" w:cs="Arial"/>
                <w:b/>
                <w:sz w:val="16"/>
              </w:rPr>
              <w:t>GMDSS:</w:t>
            </w:r>
            <w:r>
              <w:rPr>
                <w:rFonts w:ascii="Arial" w:eastAsia="Arial" w:hAnsi="Arial" w:cs="Arial"/>
                <w:b/>
                <w:sz w:val="16"/>
                <w:lang w:val="de-DE"/>
              </w:rPr>
              <w:t xml:space="preserve">  IV / 2</w:t>
            </w:r>
          </w:p>
        </w:tc>
        <w:tc>
          <w:tcPr>
            <w:tcW w:w="1294" w:type="dxa"/>
            <w:gridSpan w:val="2"/>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16"/>
                <w:szCs w:val="16"/>
                <w:lang w:val="de-DE"/>
              </w:rPr>
            </w:pPr>
            <w:r>
              <w:rPr>
                <w:rFonts w:ascii="Calibri" w:eastAsia="Calibri" w:hAnsi="Calibri" w:cs="Calibri"/>
                <w:b/>
                <w:bCs/>
                <w:sz w:val="16"/>
                <w:szCs w:val="16"/>
                <w:lang w:val="de-DE"/>
              </w:rPr>
              <w:t>05/5-345/20-7915/1</w:t>
            </w:r>
          </w:p>
        </w:tc>
        <w:tc>
          <w:tcPr>
            <w:tcW w:w="1330" w:type="dxa"/>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16"/>
                <w:szCs w:val="16"/>
                <w:lang w:val="de-DE"/>
              </w:rPr>
            </w:pPr>
            <w:r>
              <w:rPr>
                <w:rFonts w:ascii="Calibri" w:eastAsia="Calibri" w:hAnsi="Calibri" w:cs="Calibri"/>
                <w:b/>
                <w:bCs/>
                <w:sz w:val="16"/>
                <w:szCs w:val="16"/>
                <w:lang w:val="de-DE"/>
              </w:rPr>
              <w:t>30.11.2020</w:t>
            </w:r>
          </w:p>
        </w:tc>
        <w:tc>
          <w:tcPr>
            <w:tcW w:w="1361" w:type="dxa"/>
            <w:tcBorders>
              <w:top w:val="single" w:sz="4" w:space="0" w:color="000000"/>
              <w:left w:val="single" w:sz="4" w:space="0" w:color="000000"/>
              <w:bottom w:val="single" w:sz="0" w:space="0" w:color="000000"/>
              <w:right w:val="single" w:sz="8"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16"/>
                <w:szCs w:val="16"/>
                <w:lang w:val="de-DE"/>
              </w:rPr>
            </w:pPr>
            <w:r>
              <w:rPr>
                <w:rFonts w:ascii="Calibri" w:eastAsia="Calibri" w:hAnsi="Calibri" w:cs="Calibri"/>
                <w:b/>
                <w:bCs/>
                <w:sz w:val="16"/>
                <w:szCs w:val="16"/>
                <w:lang w:val="de-DE"/>
              </w:rPr>
              <w:t>30.11.2025</w:t>
            </w:r>
          </w:p>
        </w:tc>
      </w:tr>
      <w:tr w:rsidR="00DA5DF0">
        <w:trPr>
          <w:trHeight w:val="1"/>
        </w:trPr>
        <w:tc>
          <w:tcPr>
            <w:tcW w:w="4537" w:type="dxa"/>
            <w:gridSpan w:val="2"/>
            <w:tcBorders>
              <w:top w:val="single" w:sz="4"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ENDORSEMENT:</w:t>
            </w:r>
          </w:p>
        </w:tc>
        <w:tc>
          <w:tcPr>
            <w:tcW w:w="1294"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05/5-345/20-7915/1</w:t>
            </w:r>
          </w:p>
        </w:tc>
        <w:tc>
          <w:tcPr>
            <w:tcW w:w="133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30.11.2020</w:t>
            </w:r>
          </w:p>
        </w:tc>
        <w:tc>
          <w:tcPr>
            <w:tcW w:w="1361" w:type="dxa"/>
            <w:tcBorders>
              <w:top w:val="single" w:sz="4" w:space="0" w:color="000000"/>
              <w:left w:val="single" w:sz="4" w:space="0" w:color="000000"/>
              <w:bottom w:val="single" w:sz="4" w:space="0" w:color="000000"/>
              <w:right w:val="single" w:sz="8"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30.11.2025</w:t>
            </w:r>
          </w:p>
        </w:tc>
      </w:tr>
      <w:tr w:rsidR="00DA5DF0">
        <w:trPr>
          <w:trHeight w:val="1"/>
        </w:trPr>
        <w:tc>
          <w:tcPr>
            <w:tcW w:w="4537" w:type="dxa"/>
            <w:gridSpan w:val="2"/>
            <w:tcBorders>
              <w:top w:val="single" w:sz="4"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 xml:space="preserve">RADAR OBSERVER:     </w:t>
            </w:r>
          </w:p>
        </w:tc>
        <w:tc>
          <w:tcPr>
            <w:tcW w:w="84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IMO RES. A483 (XII)</w:t>
            </w:r>
          </w:p>
        </w:tc>
        <w:tc>
          <w:tcPr>
            <w:tcW w:w="1779"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lang w:val="de-DE"/>
              </w:rPr>
            </w:pPr>
            <w:r>
              <w:rPr>
                <w:rFonts w:ascii="Calibri" w:eastAsia="Calibri" w:hAnsi="Calibri" w:cs="Calibri"/>
                <w:sz w:val="22"/>
                <w:lang w:val="de-DE"/>
              </w:rPr>
              <w:t>R 519 / 2014</w:t>
            </w:r>
          </w:p>
        </w:tc>
        <w:tc>
          <w:tcPr>
            <w:tcW w:w="1361" w:type="dxa"/>
            <w:tcBorders>
              <w:top w:val="single" w:sz="4" w:space="0" w:color="000000"/>
              <w:left w:val="single" w:sz="4" w:space="0" w:color="000000"/>
              <w:bottom w:val="single" w:sz="4" w:space="0" w:color="000000"/>
              <w:right w:val="single" w:sz="8"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lang w:val="de-DE"/>
              </w:rPr>
            </w:pPr>
            <w:r>
              <w:rPr>
                <w:rFonts w:ascii="Calibri" w:eastAsia="Calibri" w:hAnsi="Calibri" w:cs="Calibri"/>
                <w:sz w:val="22"/>
                <w:lang w:val="de-DE"/>
              </w:rPr>
              <w:t>20.06.2014</w:t>
            </w:r>
          </w:p>
        </w:tc>
      </w:tr>
      <w:tr w:rsidR="00DA5DF0">
        <w:trPr>
          <w:trHeight w:val="1"/>
        </w:trPr>
        <w:tc>
          <w:tcPr>
            <w:tcW w:w="4537" w:type="dxa"/>
            <w:gridSpan w:val="2"/>
            <w:tcBorders>
              <w:top w:val="single" w:sz="4"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ARPA :</w:t>
            </w:r>
          </w:p>
        </w:tc>
        <w:tc>
          <w:tcPr>
            <w:tcW w:w="84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IMO RES. A482 (XII)</w:t>
            </w:r>
          </w:p>
        </w:tc>
        <w:tc>
          <w:tcPr>
            <w:tcW w:w="1779"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sz w:val="22"/>
                <w:lang w:val="de-DE"/>
              </w:rPr>
              <w:t>R 519 / 2014</w:t>
            </w:r>
          </w:p>
        </w:tc>
        <w:tc>
          <w:tcPr>
            <w:tcW w:w="1361" w:type="dxa"/>
            <w:tcBorders>
              <w:top w:val="single" w:sz="4" w:space="0" w:color="000000"/>
              <w:left w:val="single" w:sz="4" w:space="0" w:color="000000"/>
              <w:bottom w:val="single" w:sz="4" w:space="0" w:color="000000"/>
              <w:right w:val="single" w:sz="8"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sz w:val="22"/>
                <w:lang w:val="de-DE"/>
              </w:rPr>
              <w:t>20.06.2014</w:t>
            </w:r>
          </w:p>
        </w:tc>
      </w:tr>
    </w:tbl>
    <w:p w:rsidR="00DA5DF0" w:rsidRDefault="00DA5DF0">
      <w:pPr>
        <w:suppressAutoHyphens/>
        <w:rPr>
          <w:rFonts w:ascii="Times New Roman" w:eastAsia="Times New Roman" w:hAnsi="Times New Roman" w:cs="Times New Roman"/>
          <w:sz w:val="22"/>
        </w:rPr>
      </w:pPr>
    </w:p>
    <w:tbl>
      <w:tblPr>
        <w:tblW w:w="0" w:type="auto"/>
        <w:tblCellMar>
          <w:left w:w="10" w:type="dxa"/>
          <w:right w:w="10" w:type="dxa"/>
        </w:tblCellMar>
        <w:tblLook w:val="04A0" w:firstRow="1" w:lastRow="0" w:firstColumn="1" w:lastColumn="0" w:noHBand="0" w:noVBand="1"/>
      </w:tblPr>
      <w:tblGrid>
        <w:gridCol w:w="1078"/>
        <w:gridCol w:w="600"/>
        <w:gridCol w:w="896"/>
        <w:gridCol w:w="1042"/>
        <w:gridCol w:w="896"/>
        <w:gridCol w:w="896"/>
        <w:gridCol w:w="1243"/>
        <w:gridCol w:w="200"/>
        <w:gridCol w:w="476"/>
        <w:gridCol w:w="548"/>
        <w:gridCol w:w="112"/>
        <w:gridCol w:w="576"/>
        <w:gridCol w:w="337"/>
        <w:gridCol w:w="106"/>
      </w:tblGrid>
      <w:tr w:rsidR="00DA5DF0">
        <w:trPr>
          <w:gridAfter w:val="1"/>
          <w:wAfter w:w="40" w:type="dxa"/>
          <w:trHeight w:val="1"/>
        </w:trPr>
        <w:tc>
          <w:tcPr>
            <w:tcW w:w="5043" w:type="dxa"/>
            <w:gridSpan w:val="4"/>
            <w:tcBorders>
              <w:top w:val="single" w:sz="4" w:space="0" w:color="000000"/>
              <w:left w:val="single" w:sz="8" w:space="0" w:color="000000"/>
              <w:bottom w:val="single" w:sz="0" w:space="0" w:color="000000"/>
              <w:right w:val="single" w:sz="0" w:space="0" w:color="000000"/>
            </w:tcBorders>
            <w:shd w:val="clear" w:color="auto" w:fill="BFBFBF"/>
            <w:tcMar>
              <w:left w:w="108" w:type="dxa"/>
              <w:right w:w="108" w:type="dxa"/>
            </w:tcMar>
          </w:tcPr>
          <w:p w:rsidR="00DA5DF0" w:rsidRDefault="00E8177E">
            <w:pPr>
              <w:tabs>
                <w:tab w:val="left" w:pos="3261"/>
              </w:tabs>
              <w:suppressAutoHyphens/>
            </w:pPr>
            <w:r>
              <w:rPr>
                <w:rFonts w:ascii="Arial" w:eastAsia="Arial" w:hAnsi="Arial" w:cs="Arial"/>
                <w:b/>
                <w:sz w:val="18"/>
              </w:rPr>
              <w:t>CERTIFICATES:</w:t>
            </w:r>
          </w:p>
        </w:tc>
        <w:tc>
          <w:tcPr>
            <w:tcW w:w="1843" w:type="dxa"/>
            <w:gridSpan w:val="2"/>
            <w:tcBorders>
              <w:top w:val="single" w:sz="4" w:space="0" w:color="000000"/>
              <w:left w:val="single" w:sz="4" w:space="0" w:color="000000"/>
              <w:bottom w:val="single" w:sz="0" w:space="0" w:color="000000"/>
              <w:right w:val="single" w:sz="0" w:space="0" w:color="000000"/>
            </w:tcBorders>
            <w:shd w:val="clear" w:color="auto" w:fill="BFBFBF"/>
            <w:tcMar>
              <w:left w:w="108" w:type="dxa"/>
              <w:right w:w="108" w:type="dxa"/>
            </w:tcMar>
          </w:tcPr>
          <w:p w:rsidR="00DA5DF0" w:rsidRDefault="00E8177E">
            <w:pPr>
              <w:tabs>
                <w:tab w:val="left" w:pos="3261"/>
              </w:tabs>
              <w:suppressAutoHyphens/>
            </w:pPr>
            <w:r>
              <w:rPr>
                <w:rFonts w:ascii="Arial" w:eastAsia="Arial" w:hAnsi="Arial" w:cs="Arial"/>
                <w:b/>
                <w:sz w:val="18"/>
              </w:rPr>
              <w:t>STCW CODE</w:t>
            </w:r>
          </w:p>
        </w:tc>
        <w:tc>
          <w:tcPr>
            <w:tcW w:w="2216" w:type="dxa"/>
            <w:gridSpan w:val="2"/>
            <w:tcBorders>
              <w:top w:val="single" w:sz="4" w:space="0" w:color="000000"/>
              <w:left w:val="single" w:sz="4" w:space="0" w:color="000000"/>
              <w:bottom w:val="single" w:sz="0" w:space="0" w:color="000000"/>
              <w:right w:val="single" w:sz="0" w:space="0" w:color="000000"/>
            </w:tcBorders>
            <w:shd w:val="clear" w:color="auto" w:fill="BFBFBF"/>
            <w:tcMar>
              <w:left w:w="108" w:type="dxa"/>
              <w:right w:w="108" w:type="dxa"/>
            </w:tcMar>
          </w:tcPr>
          <w:p w:rsidR="00DA5DF0" w:rsidRDefault="00E8177E">
            <w:pPr>
              <w:tabs>
                <w:tab w:val="left" w:pos="3261"/>
              </w:tabs>
              <w:suppressAutoHyphens/>
            </w:pPr>
            <w:r>
              <w:rPr>
                <w:rFonts w:ascii="Arial" w:eastAsia="Arial" w:hAnsi="Arial" w:cs="Arial"/>
                <w:b/>
                <w:sz w:val="18"/>
              </w:rPr>
              <w:t>NO</w:t>
            </w:r>
          </w:p>
        </w:tc>
        <w:tc>
          <w:tcPr>
            <w:tcW w:w="2387" w:type="dxa"/>
            <w:gridSpan w:val="3"/>
            <w:tcBorders>
              <w:top w:val="single" w:sz="4" w:space="0" w:color="000000"/>
              <w:left w:val="single" w:sz="4" w:space="0" w:color="000000"/>
              <w:bottom w:val="single" w:sz="0" w:space="0" w:color="000000"/>
              <w:right w:val="single" w:sz="0" w:space="0" w:color="000000"/>
            </w:tcBorders>
            <w:shd w:val="clear" w:color="auto" w:fill="BFBFBF"/>
            <w:tcMar>
              <w:left w:w="108" w:type="dxa"/>
              <w:right w:w="108" w:type="dxa"/>
            </w:tcMar>
          </w:tcPr>
          <w:p w:rsidR="00DA5DF0" w:rsidRDefault="00E8177E">
            <w:pPr>
              <w:tabs>
                <w:tab w:val="left" w:pos="3261"/>
              </w:tabs>
              <w:suppressAutoHyphens/>
            </w:pPr>
            <w:r>
              <w:rPr>
                <w:rFonts w:ascii="Arial" w:eastAsia="Arial" w:hAnsi="Arial" w:cs="Arial"/>
                <w:b/>
                <w:sz w:val="18"/>
              </w:rPr>
              <w:t>ISSUED</w:t>
            </w:r>
          </w:p>
        </w:tc>
        <w:tc>
          <w:tcPr>
            <w:tcW w:w="1701" w:type="dxa"/>
            <w:gridSpan w:val="2"/>
            <w:tcBorders>
              <w:top w:val="single" w:sz="4" w:space="0" w:color="000000"/>
              <w:left w:val="single" w:sz="4" w:space="0" w:color="000000"/>
              <w:bottom w:val="single" w:sz="0" w:space="0" w:color="000000"/>
              <w:right w:val="single" w:sz="8" w:space="0" w:color="000000"/>
            </w:tcBorders>
            <w:shd w:val="clear" w:color="auto" w:fill="BFBFBF"/>
            <w:tcMar>
              <w:left w:w="108" w:type="dxa"/>
              <w:right w:w="108" w:type="dxa"/>
            </w:tcMar>
          </w:tcPr>
          <w:p w:rsidR="00DA5DF0" w:rsidRDefault="00E8177E">
            <w:pPr>
              <w:tabs>
                <w:tab w:val="left" w:pos="3261"/>
              </w:tabs>
              <w:suppressAutoHyphens/>
            </w:pPr>
            <w:r>
              <w:rPr>
                <w:rFonts w:ascii="Arial" w:eastAsia="Arial" w:hAnsi="Arial" w:cs="Arial"/>
                <w:b/>
                <w:sz w:val="18"/>
              </w:rPr>
              <w:t>VAILD TILL</w:t>
            </w:r>
          </w:p>
        </w:tc>
      </w:tr>
      <w:tr w:rsidR="00DA5DF0">
        <w:trPr>
          <w:gridAfter w:val="1"/>
          <w:wAfter w:w="40" w:type="dxa"/>
          <w:trHeight w:val="1"/>
        </w:trPr>
        <w:tc>
          <w:tcPr>
            <w:tcW w:w="5043" w:type="dxa"/>
            <w:gridSpan w:val="4"/>
            <w:tcBorders>
              <w:top w:val="single" w:sz="4"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E8177E">
            <w:pPr>
              <w:keepNext/>
              <w:numPr>
                <w:ilvl w:val="0"/>
                <w:numId w:val="6"/>
              </w:numPr>
              <w:tabs>
                <w:tab w:val="left" w:pos="3261"/>
              </w:tabs>
              <w:suppressAutoHyphens/>
              <w:ind w:left="576" w:hanging="576"/>
            </w:pPr>
            <w:r>
              <w:rPr>
                <w:rFonts w:ascii="Arial" w:eastAsia="Arial" w:hAnsi="Arial" w:cs="Arial"/>
                <w:b/>
                <w:sz w:val="16"/>
              </w:rPr>
              <w:t>BASIC SAFETY  STCW ‘95</w:t>
            </w:r>
          </w:p>
        </w:tc>
        <w:tc>
          <w:tcPr>
            <w:tcW w:w="1843"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A-VI/1</w:t>
            </w:r>
          </w:p>
        </w:tc>
        <w:tc>
          <w:tcPr>
            <w:tcW w:w="2216"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16"/>
                <w:szCs w:val="16"/>
                <w:lang w:val="de-DE"/>
              </w:rPr>
            </w:pPr>
            <w:r>
              <w:rPr>
                <w:rFonts w:ascii="Calibri" w:eastAsia="Calibri" w:hAnsi="Calibri" w:cs="Calibri"/>
                <w:b/>
                <w:bCs/>
                <w:sz w:val="16"/>
                <w:szCs w:val="16"/>
                <w:lang w:val="de-DE"/>
              </w:rPr>
              <w:t>08/4-345/23-1583/1</w:t>
            </w:r>
          </w:p>
        </w:tc>
        <w:tc>
          <w:tcPr>
            <w:tcW w:w="2387" w:type="dxa"/>
            <w:gridSpan w:val="3"/>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16"/>
                <w:szCs w:val="16"/>
                <w:lang w:val="de-DE"/>
              </w:rPr>
            </w:pPr>
            <w:r>
              <w:rPr>
                <w:rFonts w:ascii="Calibri" w:eastAsia="Calibri" w:hAnsi="Calibri" w:cs="Calibri"/>
                <w:b/>
                <w:bCs/>
                <w:sz w:val="16"/>
                <w:szCs w:val="16"/>
                <w:lang w:val="de-DE"/>
              </w:rPr>
              <w:t>30.03.2023</w:t>
            </w:r>
          </w:p>
        </w:tc>
        <w:tc>
          <w:tcPr>
            <w:tcW w:w="1701" w:type="dxa"/>
            <w:gridSpan w:val="2"/>
            <w:tcBorders>
              <w:top w:val="single" w:sz="4" w:space="0" w:color="000000"/>
              <w:left w:val="single" w:sz="4" w:space="0" w:color="000000"/>
              <w:bottom w:val="single" w:sz="4" w:space="0" w:color="000000"/>
              <w:right w:val="single" w:sz="8"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14"/>
                <w:szCs w:val="14"/>
                <w:lang w:val="de-DE"/>
              </w:rPr>
            </w:pPr>
            <w:r>
              <w:rPr>
                <w:rFonts w:ascii="Calibri" w:eastAsia="Calibri" w:hAnsi="Calibri" w:cs="Calibri"/>
                <w:b/>
                <w:bCs/>
                <w:sz w:val="14"/>
                <w:szCs w:val="14"/>
                <w:lang w:val="de-DE"/>
              </w:rPr>
              <w:t>30.03.2028</w:t>
            </w:r>
          </w:p>
        </w:tc>
      </w:tr>
      <w:tr w:rsidR="00DA5DF0">
        <w:trPr>
          <w:gridAfter w:val="1"/>
          <w:wAfter w:w="40" w:type="dxa"/>
          <w:trHeight w:val="1"/>
        </w:trPr>
        <w:tc>
          <w:tcPr>
            <w:tcW w:w="5043" w:type="dxa"/>
            <w:gridSpan w:val="4"/>
            <w:tcBorders>
              <w:top w:val="single" w:sz="4"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SURVIVAL CRAFT, RESCUE BOATS:</w:t>
            </w:r>
          </w:p>
        </w:tc>
        <w:tc>
          <w:tcPr>
            <w:tcW w:w="1843"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A-V1/2-1</w:t>
            </w:r>
          </w:p>
        </w:tc>
        <w:tc>
          <w:tcPr>
            <w:tcW w:w="2216"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08/4-345/23-1585/1</w:t>
            </w:r>
          </w:p>
        </w:tc>
        <w:tc>
          <w:tcPr>
            <w:tcW w:w="2387" w:type="dxa"/>
            <w:gridSpan w:val="3"/>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30.03.2023</w:t>
            </w:r>
          </w:p>
        </w:tc>
        <w:tc>
          <w:tcPr>
            <w:tcW w:w="1701" w:type="dxa"/>
            <w:gridSpan w:val="2"/>
            <w:tcBorders>
              <w:top w:val="single" w:sz="4" w:space="0" w:color="000000"/>
              <w:left w:val="single" w:sz="4" w:space="0" w:color="000000"/>
              <w:bottom w:val="single" w:sz="4" w:space="0" w:color="000000"/>
              <w:right w:val="single" w:sz="8"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14"/>
                <w:szCs w:val="14"/>
              </w:rPr>
            </w:pPr>
            <w:r>
              <w:rPr>
                <w:rFonts w:ascii="Calibri" w:eastAsia="Calibri" w:hAnsi="Calibri" w:cs="Calibri"/>
                <w:b/>
                <w:bCs/>
                <w:sz w:val="14"/>
                <w:szCs w:val="14"/>
                <w:lang w:val="de-DE"/>
              </w:rPr>
              <w:t>30.03.2028</w:t>
            </w:r>
          </w:p>
        </w:tc>
      </w:tr>
      <w:tr w:rsidR="00DA5DF0">
        <w:trPr>
          <w:gridAfter w:val="1"/>
          <w:wAfter w:w="40" w:type="dxa"/>
          <w:trHeight w:val="1"/>
        </w:trPr>
        <w:tc>
          <w:tcPr>
            <w:tcW w:w="5043" w:type="dxa"/>
            <w:gridSpan w:val="4"/>
            <w:tcBorders>
              <w:top w:val="single" w:sz="4"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ADVANCED FIRE FIGHTING :</w:t>
            </w:r>
          </w:p>
        </w:tc>
        <w:tc>
          <w:tcPr>
            <w:tcW w:w="1843"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keepNext/>
              <w:tabs>
                <w:tab w:val="left" w:pos="3261"/>
              </w:tabs>
              <w:suppressAutoHyphens/>
            </w:pPr>
            <w:r>
              <w:rPr>
                <w:rFonts w:ascii="Arial" w:eastAsia="Arial" w:hAnsi="Arial" w:cs="Arial"/>
                <w:b/>
                <w:sz w:val="16"/>
              </w:rPr>
              <w:t>A-V1/3</w:t>
            </w:r>
          </w:p>
        </w:tc>
        <w:tc>
          <w:tcPr>
            <w:tcW w:w="2216"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08/4-345/23-1586/1</w:t>
            </w:r>
          </w:p>
        </w:tc>
        <w:tc>
          <w:tcPr>
            <w:tcW w:w="2387" w:type="dxa"/>
            <w:gridSpan w:val="3"/>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30.03.2023</w:t>
            </w:r>
          </w:p>
        </w:tc>
        <w:tc>
          <w:tcPr>
            <w:tcW w:w="1701" w:type="dxa"/>
            <w:gridSpan w:val="2"/>
            <w:tcBorders>
              <w:top w:val="single" w:sz="4" w:space="0" w:color="000000"/>
              <w:left w:val="single" w:sz="4" w:space="0" w:color="000000"/>
              <w:bottom w:val="single" w:sz="4" w:space="0" w:color="000000"/>
              <w:right w:val="single" w:sz="8"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14"/>
                <w:szCs w:val="14"/>
              </w:rPr>
            </w:pPr>
            <w:r>
              <w:rPr>
                <w:rFonts w:ascii="Calibri" w:eastAsia="Calibri" w:hAnsi="Calibri" w:cs="Calibri"/>
                <w:b/>
                <w:bCs/>
                <w:sz w:val="14"/>
                <w:szCs w:val="14"/>
                <w:lang w:val="de-DE"/>
              </w:rPr>
              <w:t>30.03.2028</w:t>
            </w:r>
          </w:p>
        </w:tc>
      </w:tr>
      <w:tr w:rsidR="00DA5DF0">
        <w:trPr>
          <w:gridAfter w:val="1"/>
          <w:wAfter w:w="40" w:type="dxa"/>
          <w:trHeight w:val="1"/>
        </w:trPr>
        <w:tc>
          <w:tcPr>
            <w:tcW w:w="5043" w:type="dxa"/>
            <w:gridSpan w:val="4"/>
            <w:tcBorders>
              <w:top w:val="single" w:sz="0"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MEDICAL EMERGENCY FIRST AID</w:t>
            </w:r>
          </w:p>
        </w:tc>
        <w:tc>
          <w:tcPr>
            <w:tcW w:w="1843"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A-V1/4-1</w:t>
            </w:r>
          </w:p>
        </w:tc>
        <w:tc>
          <w:tcPr>
            <w:tcW w:w="2216"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08/4-345/23-1584/1</w:t>
            </w:r>
          </w:p>
        </w:tc>
        <w:tc>
          <w:tcPr>
            <w:tcW w:w="2387" w:type="dxa"/>
            <w:gridSpan w:val="3"/>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30.03.2023</w:t>
            </w:r>
          </w:p>
        </w:tc>
        <w:tc>
          <w:tcPr>
            <w:tcW w:w="1701" w:type="dxa"/>
            <w:gridSpan w:val="2"/>
            <w:tcBorders>
              <w:top w:val="single" w:sz="0" w:space="0" w:color="000000"/>
              <w:left w:val="single" w:sz="4" w:space="0" w:color="000000"/>
              <w:bottom w:val="single" w:sz="4" w:space="0" w:color="000000"/>
              <w:right w:val="single" w:sz="8"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14"/>
                <w:szCs w:val="14"/>
              </w:rPr>
            </w:pPr>
            <w:r>
              <w:rPr>
                <w:rFonts w:ascii="Calibri" w:eastAsia="Calibri" w:hAnsi="Calibri" w:cs="Calibri"/>
                <w:b/>
                <w:bCs/>
                <w:sz w:val="14"/>
                <w:szCs w:val="14"/>
                <w:lang w:val="de-DE"/>
              </w:rPr>
              <w:t>30.03.2028</w:t>
            </w:r>
          </w:p>
        </w:tc>
      </w:tr>
      <w:tr w:rsidR="00DA5DF0">
        <w:trPr>
          <w:gridAfter w:val="1"/>
          <w:wAfter w:w="40" w:type="dxa"/>
          <w:trHeight w:val="1"/>
        </w:trPr>
        <w:tc>
          <w:tcPr>
            <w:tcW w:w="5043" w:type="dxa"/>
            <w:gridSpan w:val="4"/>
            <w:tcBorders>
              <w:top w:val="single" w:sz="4"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MEDICAL CARE CERTIF.</w:t>
            </w:r>
          </w:p>
        </w:tc>
        <w:tc>
          <w:tcPr>
            <w:tcW w:w="1843"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A-V1/4-2</w:t>
            </w:r>
          </w:p>
        </w:tc>
        <w:tc>
          <w:tcPr>
            <w:tcW w:w="2216"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08/4-345/23-1587/1</w:t>
            </w:r>
          </w:p>
        </w:tc>
        <w:tc>
          <w:tcPr>
            <w:tcW w:w="2387" w:type="dxa"/>
            <w:gridSpan w:val="3"/>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30.03.2023</w:t>
            </w:r>
          </w:p>
        </w:tc>
        <w:tc>
          <w:tcPr>
            <w:tcW w:w="1701" w:type="dxa"/>
            <w:gridSpan w:val="2"/>
            <w:tcBorders>
              <w:top w:val="single" w:sz="4" w:space="0" w:color="000000"/>
              <w:left w:val="single" w:sz="4" w:space="0" w:color="000000"/>
              <w:bottom w:val="single" w:sz="4" w:space="0" w:color="000000"/>
              <w:right w:val="single" w:sz="8"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14"/>
                <w:szCs w:val="14"/>
              </w:rPr>
            </w:pPr>
            <w:r>
              <w:rPr>
                <w:rFonts w:ascii="Calibri" w:eastAsia="Calibri" w:hAnsi="Calibri" w:cs="Calibri"/>
                <w:b/>
                <w:bCs/>
                <w:sz w:val="14"/>
                <w:szCs w:val="14"/>
                <w:lang w:val="de-DE"/>
              </w:rPr>
              <w:t>30.03.2028</w:t>
            </w:r>
          </w:p>
        </w:tc>
      </w:tr>
      <w:tr w:rsidR="00DA5DF0">
        <w:trPr>
          <w:gridAfter w:val="1"/>
          <w:wAfter w:w="40" w:type="dxa"/>
          <w:trHeight w:val="1"/>
        </w:trPr>
        <w:tc>
          <w:tcPr>
            <w:tcW w:w="5043" w:type="dxa"/>
            <w:gridSpan w:val="4"/>
            <w:tcBorders>
              <w:top w:val="single" w:sz="4"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DESIGNATED SECURITY DUTIES (SSD)</w:t>
            </w:r>
          </w:p>
        </w:tc>
        <w:tc>
          <w:tcPr>
            <w:tcW w:w="1843"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A-VI/6, A-VI/6-2</w:t>
            </w:r>
          </w:p>
        </w:tc>
        <w:tc>
          <w:tcPr>
            <w:tcW w:w="2216"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08/4-345/23-1591/1</w:t>
            </w:r>
          </w:p>
        </w:tc>
        <w:tc>
          <w:tcPr>
            <w:tcW w:w="2387" w:type="dxa"/>
            <w:gridSpan w:val="3"/>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30.03.2023</w:t>
            </w:r>
          </w:p>
        </w:tc>
        <w:tc>
          <w:tcPr>
            <w:tcW w:w="1701" w:type="dxa"/>
            <w:gridSpan w:val="2"/>
            <w:tcBorders>
              <w:top w:val="single" w:sz="4" w:space="0" w:color="000000"/>
              <w:left w:val="single" w:sz="4" w:space="0" w:color="000000"/>
              <w:bottom w:val="single" w:sz="4" w:space="0" w:color="000000"/>
              <w:right w:val="single" w:sz="8"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14"/>
                <w:szCs w:val="14"/>
              </w:rPr>
            </w:pPr>
            <w:r>
              <w:rPr>
                <w:rFonts w:ascii="Calibri" w:eastAsia="Calibri" w:hAnsi="Calibri" w:cs="Calibri"/>
                <w:b/>
                <w:bCs/>
                <w:sz w:val="14"/>
                <w:szCs w:val="14"/>
                <w:lang w:val="de-DE"/>
              </w:rPr>
              <w:t>30.03.2028</w:t>
            </w:r>
          </w:p>
        </w:tc>
      </w:tr>
      <w:tr w:rsidR="00DA5DF0">
        <w:trPr>
          <w:gridAfter w:val="1"/>
          <w:wAfter w:w="40" w:type="dxa"/>
          <w:trHeight w:val="1"/>
        </w:trPr>
        <w:tc>
          <w:tcPr>
            <w:tcW w:w="5043" w:type="dxa"/>
            <w:gridSpan w:val="4"/>
            <w:tcBorders>
              <w:top w:val="single" w:sz="4"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SHIP SECURITY OFFICER (SSO)</w:t>
            </w:r>
          </w:p>
        </w:tc>
        <w:tc>
          <w:tcPr>
            <w:tcW w:w="1843"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A-VI/5, A-VI/5</w:t>
            </w:r>
          </w:p>
        </w:tc>
        <w:tc>
          <w:tcPr>
            <w:tcW w:w="2216"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08/4-345/23-1589/1</w:t>
            </w:r>
          </w:p>
        </w:tc>
        <w:tc>
          <w:tcPr>
            <w:tcW w:w="2387" w:type="dxa"/>
            <w:gridSpan w:val="3"/>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30.03.2023</w:t>
            </w:r>
          </w:p>
        </w:tc>
        <w:tc>
          <w:tcPr>
            <w:tcW w:w="1701" w:type="dxa"/>
            <w:gridSpan w:val="2"/>
            <w:tcBorders>
              <w:top w:val="single" w:sz="4" w:space="0" w:color="000000"/>
              <w:left w:val="single" w:sz="4" w:space="0" w:color="000000"/>
              <w:bottom w:val="single" w:sz="4" w:space="0" w:color="000000"/>
              <w:right w:val="single" w:sz="8"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14"/>
                <w:szCs w:val="14"/>
              </w:rPr>
            </w:pPr>
            <w:r>
              <w:rPr>
                <w:rFonts w:ascii="Calibri" w:eastAsia="Calibri" w:hAnsi="Calibri" w:cs="Calibri"/>
                <w:b/>
                <w:bCs/>
                <w:sz w:val="14"/>
                <w:szCs w:val="14"/>
                <w:lang w:val="de-DE"/>
              </w:rPr>
              <w:t>30.03.2028</w:t>
            </w:r>
          </w:p>
        </w:tc>
      </w:tr>
      <w:tr w:rsidR="00DA5DF0">
        <w:trPr>
          <w:gridAfter w:val="1"/>
          <w:wAfter w:w="40" w:type="dxa"/>
          <w:trHeight w:val="1"/>
        </w:trPr>
        <w:tc>
          <w:tcPr>
            <w:tcW w:w="5043" w:type="dxa"/>
            <w:gridSpan w:val="4"/>
            <w:tcBorders>
              <w:top w:val="single" w:sz="4"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BRIDGE TEAM MANAGEMENT / ERM</w:t>
            </w:r>
          </w:p>
        </w:tc>
        <w:tc>
          <w:tcPr>
            <w:tcW w:w="1843"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2216"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16"/>
                <w:szCs w:val="16"/>
                <w:lang w:val="de-DE"/>
              </w:rPr>
            </w:pPr>
            <w:r>
              <w:rPr>
                <w:rFonts w:ascii="Calibri" w:eastAsia="Calibri" w:hAnsi="Calibri" w:cs="Calibri"/>
                <w:b/>
                <w:bCs/>
                <w:sz w:val="16"/>
                <w:szCs w:val="16"/>
                <w:lang w:val="de-DE"/>
              </w:rPr>
              <w:t>050/2014</w:t>
            </w:r>
          </w:p>
        </w:tc>
        <w:tc>
          <w:tcPr>
            <w:tcW w:w="2387" w:type="dxa"/>
            <w:gridSpan w:val="3"/>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16"/>
                <w:szCs w:val="16"/>
                <w:lang w:val="de-DE"/>
              </w:rPr>
            </w:pPr>
            <w:r>
              <w:rPr>
                <w:rFonts w:ascii="Calibri" w:eastAsia="Calibri" w:hAnsi="Calibri" w:cs="Calibri"/>
                <w:b/>
                <w:bCs/>
                <w:sz w:val="16"/>
                <w:szCs w:val="16"/>
                <w:lang w:val="de-DE"/>
              </w:rPr>
              <w:t>14.02.2014</w:t>
            </w:r>
          </w:p>
        </w:tc>
        <w:tc>
          <w:tcPr>
            <w:tcW w:w="1701" w:type="dxa"/>
            <w:gridSpan w:val="2"/>
            <w:tcBorders>
              <w:top w:val="single" w:sz="4" w:space="0" w:color="000000"/>
              <w:left w:val="single" w:sz="4" w:space="0" w:color="000000"/>
              <w:bottom w:val="single" w:sz="4" w:space="0" w:color="000000"/>
              <w:right w:val="single" w:sz="8"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gridAfter w:val="1"/>
          <w:wAfter w:w="40" w:type="dxa"/>
          <w:trHeight w:val="1"/>
        </w:trPr>
        <w:tc>
          <w:tcPr>
            <w:tcW w:w="5043" w:type="dxa"/>
            <w:gridSpan w:val="4"/>
            <w:tcBorders>
              <w:top w:val="single" w:sz="4"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BRIDGE TEAM MANAGEMENT IMO 1.22</w:t>
            </w:r>
          </w:p>
        </w:tc>
        <w:tc>
          <w:tcPr>
            <w:tcW w:w="1843"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2216"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b/>
                <w:bCs/>
                <w:sz w:val="16"/>
                <w:szCs w:val="16"/>
              </w:rPr>
            </w:pPr>
          </w:p>
        </w:tc>
        <w:tc>
          <w:tcPr>
            <w:tcW w:w="2387" w:type="dxa"/>
            <w:gridSpan w:val="3"/>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b/>
                <w:bCs/>
                <w:sz w:val="16"/>
                <w:szCs w:val="16"/>
              </w:rPr>
            </w:pPr>
          </w:p>
        </w:tc>
        <w:tc>
          <w:tcPr>
            <w:tcW w:w="1701" w:type="dxa"/>
            <w:gridSpan w:val="2"/>
            <w:tcBorders>
              <w:top w:val="single" w:sz="4" w:space="0" w:color="000000"/>
              <w:left w:val="single" w:sz="4" w:space="0" w:color="000000"/>
              <w:bottom w:val="single" w:sz="4" w:space="0" w:color="000000"/>
              <w:right w:val="single" w:sz="8"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gridAfter w:val="1"/>
          <w:wAfter w:w="40" w:type="dxa"/>
          <w:trHeight w:val="1"/>
        </w:trPr>
        <w:tc>
          <w:tcPr>
            <w:tcW w:w="5043" w:type="dxa"/>
            <w:gridSpan w:val="4"/>
            <w:tcBorders>
              <w:top w:val="single" w:sz="4"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ECDIS</w:t>
            </w:r>
          </w:p>
        </w:tc>
        <w:tc>
          <w:tcPr>
            <w:tcW w:w="1843"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2216"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16"/>
                <w:szCs w:val="16"/>
                <w:lang w:val="de-DE"/>
              </w:rPr>
            </w:pPr>
            <w:r>
              <w:rPr>
                <w:rFonts w:ascii="Calibri" w:eastAsia="Calibri" w:hAnsi="Calibri" w:cs="Calibri"/>
                <w:b/>
                <w:bCs/>
                <w:sz w:val="16"/>
                <w:szCs w:val="16"/>
                <w:lang w:val="de-DE"/>
              </w:rPr>
              <w:t>R 519/2014</w:t>
            </w:r>
          </w:p>
        </w:tc>
        <w:tc>
          <w:tcPr>
            <w:tcW w:w="2387" w:type="dxa"/>
            <w:gridSpan w:val="3"/>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16"/>
                <w:szCs w:val="16"/>
                <w:lang w:val="de-DE"/>
              </w:rPr>
            </w:pPr>
            <w:r>
              <w:rPr>
                <w:rFonts w:ascii="Calibri" w:eastAsia="Calibri" w:hAnsi="Calibri" w:cs="Calibri"/>
                <w:b/>
                <w:bCs/>
                <w:sz w:val="16"/>
                <w:szCs w:val="16"/>
                <w:lang w:val="de-DE"/>
              </w:rPr>
              <w:t>20.06.2014</w:t>
            </w:r>
          </w:p>
        </w:tc>
        <w:tc>
          <w:tcPr>
            <w:tcW w:w="1701" w:type="dxa"/>
            <w:gridSpan w:val="2"/>
            <w:tcBorders>
              <w:top w:val="single" w:sz="4" w:space="0" w:color="000000"/>
              <w:left w:val="single" w:sz="4" w:space="0" w:color="000000"/>
              <w:bottom w:val="single" w:sz="4" w:space="0" w:color="000000"/>
              <w:right w:val="single" w:sz="8"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gridAfter w:val="1"/>
          <w:wAfter w:w="40" w:type="dxa"/>
          <w:trHeight w:val="1"/>
        </w:trPr>
        <w:tc>
          <w:tcPr>
            <w:tcW w:w="5043" w:type="dxa"/>
            <w:gridSpan w:val="4"/>
            <w:tcBorders>
              <w:top w:val="single" w:sz="4"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ECDIS SPECIFIC</w:t>
            </w:r>
          </w:p>
        </w:tc>
        <w:tc>
          <w:tcPr>
            <w:tcW w:w="1843"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2216"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2387" w:type="dxa"/>
            <w:gridSpan w:val="3"/>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701" w:type="dxa"/>
            <w:gridSpan w:val="2"/>
            <w:tcBorders>
              <w:top w:val="single" w:sz="4" w:space="0" w:color="000000"/>
              <w:left w:val="single" w:sz="4" w:space="0" w:color="000000"/>
              <w:bottom w:val="single" w:sz="4" w:space="0" w:color="000000"/>
              <w:right w:val="single" w:sz="8"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gridAfter w:val="1"/>
          <w:wAfter w:w="40" w:type="dxa"/>
          <w:trHeight w:val="1"/>
        </w:trPr>
        <w:tc>
          <w:tcPr>
            <w:tcW w:w="5043" w:type="dxa"/>
            <w:gridSpan w:val="4"/>
            <w:tcBorders>
              <w:top w:val="single" w:sz="4"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 xml:space="preserve">BASIC OIL AND CHEMICAL TANKER </w:t>
            </w:r>
          </w:p>
        </w:tc>
        <w:tc>
          <w:tcPr>
            <w:tcW w:w="1843"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A-V/1, P.2-7</w:t>
            </w:r>
          </w:p>
        </w:tc>
        <w:tc>
          <w:tcPr>
            <w:tcW w:w="2216"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2387" w:type="dxa"/>
            <w:gridSpan w:val="3"/>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701" w:type="dxa"/>
            <w:gridSpan w:val="2"/>
            <w:tcBorders>
              <w:top w:val="single" w:sz="4" w:space="0" w:color="000000"/>
              <w:left w:val="single" w:sz="4" w:space="0" w:color="000000"/>
              <w:bottom w:val="single" w:sz="4" w:space="0" w:color="000000"/>
              <w:right w:val="single" w:sz="8"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gridAfter w:val="1"/>
          <w:wAfter w:w="40" w:type="dxa"/>
          <w:trHeight w:val="1"/>
        </w:trPr>
        <w:tc>
          <w:tcPr>
            <w:tcW w:w="5043" w:type="dxa"/>
            <w:gridSpan w:val="4"/>
            <w:tcBorders>
              <w:top w:val="single" w:sz="4"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 xml:space="preserve">ADVANCED OIL TANKER  </w:t>
            </w:r>
          </w:p>
        </w:tc>
        <w:tc>
          <w:tcPr>
            <w:tcW w:w="1843"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A-V/1, P.9-14</w:t>
            </w:r>
          </w:p>
        </w:tc>
        <w:tc>
          <w:tcPr>
            <w:tcW w:w="2216"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2387" w:type="dxa"/>
            <w:gridSpan w:val="3"/>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701" w:type="dxa"/>
            <w:gridSpan w:val="2"/>
            <w:tcBorders>
              <w:top w:val="single" w:sz="4" w:space="0" w:color="000000"/>
              <w:left w:val="single" w:sz="4" w:space="0" w:color="000000"/>
              <w:bottom w:val="single" w:sz="4" w:space="0" w:color="000000"/>
              <w:right w:val="single" w:sz="8"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gridAfter w:val="1"/>
          <w:wAfter w:w="40" w:type="dxa"/>
          <w:trHeight w:val="1"/>
        </w:trPr>
        <w:tc>
          <w:tcPr>
            <w:tcW w:w="5043" w:type="dxa"/>
            <w:gridSpan w:val="4"/>
            <w:tcBorders>
              <w:top w:val="single" w:sz="4"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 xml:space="preserve">ADVANCED </w:t>
            </w:r>
            <w:r>
              <w:rPr>
                <w:rFonts w:ascii="Arial" w:eastAsia="Arial" w:hAnsi="Arial" w:cs="Arial"/>
                <w:b/>
                <w:sz w:val="16"/>
              </w:rPr>
              <w:t>CHEM TANKER</w:t>
            </w:r>
          </w:p>
        </w:tc>
        <w:tc>
          <w:tcPr>
            <w:tcW w:w="1843"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A-V/1, P.16-21</w:t>
            </w:r>
          </w:p>
        </w:tc>
        <w:tc>
          <w:tcPr>
            <w:tcW w:w="2216"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2387" w:type="dxa"/>
            <w:gridSpan w:val="3"/>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701" w:type="dxa"/>
            <w:gridSpan w:val="2"/>
            <w:tcBorders>
              <w:top w:val="single" w:sz="4" w:space="0" w:color="000000"/>
              <w:left w:val="single" w:sz="4" w:space="0" w:color="000000"/>
              <w:bottom w:val="single" w:sz="4" w:space="0" w:color="000000"/>
              <w:right w:val="single" w:sz="8"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gridAfter w:val="1"/>
          <w:wAfter w:w="40" w:type="dxa"/>
          <w:trHeight w:val="1"/>
        </w:trPr>
        <w:tc>
          <w:tcPr>
            <w:tcW w:w="5043" w:type="dxa"/>
            <w:gridSpan w:val="4"/>
            <w:tcBorders>
              <w:top w:val="single" w:sz="4"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BASIC LIQUID  GAS TANKER</w:t>
            </w:r>
          </w:p>
        </w:tc>
        <w:tc>
          <w:tcPr>
            <w:tcW w:w="1843"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A-V/1, P.2-7</w:t>
            </w:r>
          </w:p>
        </w:tc>
        <w:tc>
          <w:tcPr>
            <w:tcW w:w="2216"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2387" w:type="dxa"/>
            <w:gridSpan w:val="3"/>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701" w:type="dxa"/>
            <w:gridSpan w:val="2"/>
            <w:tcBorders>
              <w:top w:val="single" w:sz="4" w:space="0" w:color="000000"/>
              <w:left w:val="single" w:sz="4" w:space="0" w:color="000000"/>
              <w:bottom w:val="single" w:sz="4" w:space="0" w:color="000000"/>
              <w:right w:val="single" w:sz="8"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gridAfter w:val="1"/>
          <w:wAfter w:w="40" w:type="dxa"/>
          <w:trHeight w:val="1"/>
        </w:trPr>
        <w:tc>
          <w:tcPr>
            <w:tcW w:w="5043" w:type="dxa"/>
            <w:gridSpan w:val="4"/>
            <w:tcBorders>
              <w:top w:val="single" w:sz="4"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ind w:right="317"/>
            </w:pPr>
            <w:r>
              <w:rPr>
                <w:rFonts w:ascii="Arial" w:eastAsia="Arial" w:hAnsi="Arial" w:cs="Arial"/>
                <w:b/>
                <w:sz w:val="16"/>
              </w:rPr>
              <w:t>ADVANCED LIQUID GAS TANKER</w:t>
            </w:r>
          </w:p>
        </w:tc>
        <w:tc>
          <w:tcPr>
            <w:tcW w:w="1843"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A-V/1, P.23-34</w:t>
            </w:r>
          </w:p>
        </w:tc>
        <w:tc>
          <w:tcPr>
            <w:tcW w:w="2216"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2387" w:type="dxa"/>
            <w:gridSpan w:val="3"/>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701" w:type="dxa"/>
            <w:gridSpan w:val="2"/>
            <w:tcBorders>
              <w:top w:val="single" w:sz="4" w:space="0" w:color="000000"/>
              <w:left w:val="single" w:sz="4" w:space="0" w:color="000000"/>
              <w:bottom w:val="single" w:sz="4" w:space="0" w:color="000000"/>
              <w:right w:val="single" w:sz="8"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gridAfter w:val="1"/>
          <w:wAfter w:w="40" w:type="dxa"/>
          <w:trHeight w:val="1"/>
        </w:trPr>
        <w:tc>
          <w:tcPr>
            <w:tcW w:w="5043" w:type="dxa"/>
            <w:gridSpan w:val="4"/>
            <w:tcBorders>
              <w:top w:val="single" w:sz="4"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HAZMAT</w:t>
            </w:r>
          </w:p>
        </w:tc>
        <w:tc>
          <w:tcPr>
            <w:tcW w:w="1843"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B-V/4, B-V/5</w:t>
            </w:r>
          </w:p>
        </w:tc>
        <w:tc>
          <w:tcPr>
            <w:tcW w:w="2216"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08/4-345/23-1588/1</w:t>
            </w:r>
          </w:p>
        </w:tc>
        <w:tc>
          <w:tcPr>
            <w:tcW w:w="2387" w:type="dxa"/>
            <w:gridSpan w:val="3"/>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30.03.2023</w:t>
            </w:r>
          </w:p>
        </w:tc>
        <w:tc>
          <w:tcPr>
            <w:tcW w:w="1701" w:type="dxa"/>
            <w:gridSpan w:val="2"/>
            <w:tcBorders>
              <w:top w:val="single" w:sz="4" w:space="0" w:color="000000"/>
              <w:left w:val="single" w:sz="4" w:space="0" w:color="000000"/>
              <w:bottom w:val="single" w:sz="4" w:space="0" w:color="000000"/>
              <w:right w:val="single" w:sz="8"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30.03.2028</w:t>
            </w:r>
          </w:p>
        </w:tc>
      </w:tr>
      <w:tr w:rsidR="00DA5DF0">
        <w:trPr>
          <w:gridAfter w:val="1"/>
          <w:wAfter w:w="40" w:type="dxa"/>
          <w:trHeight w:val="1"/>
        </w:trPr>
        <w:tc>
          <w:tcPr>
            <w:tcW w:w="5043" w:type="dxa"/>
            <w:gridSpan w:val="4"/>
            <w:tcBorders>
              <w:top w:val="single" w:sz="4"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HAZMAT (USA-TITLE 49)</w:t>
            </w:r>
          </w:p>
        </w:tc>
        <w:tc>
          <w:tcPr>
            <w:tcW w:w="1843"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2216"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2387" w:type="dxa"/>
            <w:gridSpan w:val="3"/>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701" w:type="dxa"/>
            <w:gridSpan w:val="2"/>
            <w:tcBorders>
              <w:top w:val="single" w:sz="4" w:space="0" w:color="000000"/>
              <w:left w:val="single" w:sz="4" w:space="0" w:color="000000"/>
              <w:bottom w:val="single" w:sz="4" w:space="0" w:color="000000"/>
              <w:right w:val="single" w:sz="8"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gridAfter w:val="1"/>
          <w:wAfter w:w="40" w:type="dxa"/>
          <w:trHeight w:val="1"/>
        </w:trPr>
        <w:tc>
          <w:tcPr>
            <w:tcW w:w="6886" w:type="dxa"/>
            <w:gridSpan w:val="6"/>
            <w:tcBorders>
              <w:top w:val="single" w:sz="4"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 xml:space="preserve">CRUDE OIL WASHING OPERATIONS/ INERT GAS </w:t>
            </w:r>
            <w:r>
              <w:rPr>
                <w:rFonts w:ascii="Arial" w:eastAsia="Arial" w:hAnsi="Arial" w:cs="Arial"/>
                <w:b/>
                <w:sz w:val="16"/>
              </w:rPr>
              <w:t>SYSTEM</w:t>
            </w:r>
          </w:p>
        </w:tc>
        <w:tc>
          <w:tcPr>
            <w:tcW w:w="2216"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2387" w:type="dxa"/>
            <w:gridSpan w:val="3"/>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701" w:type="dxa"/>
            <w:gridSpan w:val="2"/>
            <w:tcBorders>
              <w:top w:val="single" w:sz="4" w:space="0" w:color="000000"/>
              <w:left w:val="single" w:sz="4" w:space="0" w:color="000000"/>
              <w:bottom w:val="single" w:sz="4" w:space="0" w:color="000000"/>
              <w:right w:val="single" w:sz="8"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gridAfter w:val="1"/>
          <w:wAfter w:w="40" w:type="dxa"/>
          <w:trHeight w:val="1"/>
        </w:trPr>
        <w:tc>
          <w:tcPr>
            <w:tcW w:w="5043" w:type="dxa"/>
            <w:gridSpan w:val="4"/>
            <w:tcBorders>
              <w:top w:val="single" w:sz="4"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YELLOW FEVER</w:t>
            </w:r>
          </w:p>
        </w:tc>
        <w:tc>
          <w:tcPr>
            <w:tcW w:w="1843"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2216"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lang w:val="de-DE"/>
              </w:rPr>
            </w:pPr>
          </w:p>
        </w:tc>
        <w:tc>
          <w:tcPr>
            <w:tcW w:w="2387" w:type="dxa"/>
            <w:gridSpan w:val="3"/>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lang w:val="de-DE"/>
              </w:rPr>
            </w:pPr>
            <w:r>
              <w:rPr>
                <w:rFonts w:ascii="Calibri" w:eastAsia="Calibri" w:hAnsi="Calibri" w:cs="Calibri"/>
                <w:b/>
                <w:bCs/>
                <w:sz w:val="16"/>
                <w:szCs w:val="16"/>
                <w:lang w:val="de-DE"/>
              </w:rPr>
              <w:t>11.08.2016</w:t>
            </w:r>
          </w:p>
        </w:tc>
        <w:tc>
          <w:tcPr>
            <w:tcW w:w="1701" w:type="dxa"/>
            <w:gridSpan w:val="2"/>
            <w:tcBorders>
              <w:top w:val="single" w:sz="4" w:space="0" w:color="000000"/>
              <w:left w:val="single" w:sz="4" w:space="0" w:color="000000"/>
              <w:bottom w:val="single" w:sz="4" w:space="0" w:color="000000"/>
              <w:right w:val="single" w:sz="8"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gridAfter w:val="13"/>
          <w:wAfter w:w="7472" w:type="dxa"/>
        </w:trPr>
        <w:tc>
          <w:tcPr>
            <w:tcW w:w="149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DA5DF0" w:rsidRDefault="00DA5DF0">
            <w:pPr>
              <w:suppressAutoHyphens/>
              <w:rPr>
                <w:rFonts w:ascii="Calibri" w:eastAsia="Calibri" w:hAnsi="Calibri" w:cs="Calibri"/>
                <w:sz w:val="22"/>
              </w:rPr>
            </w:pPr>
          </w:p>
        </w:tc>
      </w:tr>
      <w:tr w:rsidR="00DA5DF0">
        <w:trPr>
          <w:trHeight w:val="1"/>
        </w:trPr>
        <w:tc>
          <w:tcPr>
            <w:tcW w:w="13923" w:type="dxa"/>
            <w:gridSpan w:val="14"/>
            <w:tcBorders>
              <w:top w:val="single" w:sz="4" w:space="0" w:color="000000"/>
              <w:left w:val="single" w:sz="4" w:space="0" w:color="000000"/>
              <w:bottom w:val="single" w:sz="0" w:space="0" w:color="000000"/>
              <w:right w:val="single" w:sz="4" w:space="0" w:color="000000"/>
            </w:tcBorders>
            <w:shd w:val="clear" w:color="auto" w:fill="CCCCCC"/>
            <w:tcMar>
              <w:left w:w="108" w:type="dxa"/>
              <w:right w:w="108" w:type="dxa"/>
            </w:tcMar>
          </w:tcPr>
          <w:p w:rsidR="00DA5DF0" w:rsidRDefault="00E8177E">
            <w:pPr>
              <w:tabs>
                <w:tab w:val="left" w:pos="3261"/>
              </w:tabs>
              <w:suppressAutoHyphens/>
            </w:pPr>
            <w:r>
              <w:rPr>
                <w:rFonts w:ascii="Arial" w:eastAsia="Arial" w:hAnsi="Arial" w:cs="Arial"/>
                <w:b/>
                <w:sz w:val="18"/>
              </w:rPr>
              <w:t>FLAGS DOCUMENTS:</w:t>
            </w:r>
          </w:p>
        </w:tc>
      </w:tr>
      <w:tr w:rsidR="00DA5DF0">
        <w:trPr>
          <w:trHeight w:val="1"/>
        </w:trPr>
        <w:tc>
          <w:tcPr>
            <w:tcW w:w="2775" w:type="dxa"/>
            <w:gridSpan w:val="2"/>
            <w:tcBorders>
              <w:top w:val="single" w:sz="4" w:space="0" w:color="000000"/>
              <w:left w:val="single" w:sz="4" w:space="0" w:color="000000"/>
              <w:bottom w:val="single" w:sz="0" w:space="0" w:color="000000"/>
              <w:right w:val="single" w:sz="0" w:space="0" w:color="000000"/>
            </w:tcBorders>
            <w:shd w:val="clear" w:color="auto" w:fill="CCCCCC"/>
            <w:tcMar>
              <w:left w:w="108" w:type="dxa"/>
              <w:right w:w="108" w:type="dxa"/>
            </w:tcMar>
          </w:tcPr>
          <w:p w:rsidR="00DA5DF0" w:rsidRDefault="00E8177E">
            <w:pPr>
              <w:keepNext/>
              <w:numPr>
                <w:ilvl w:val="0"/>
                <w:numId w:val="7"/>
              </w:numPr>
              <w:tabs>
                <w:tab w:val="left" w:pos="1418"/>
                <w:tab w:val="left" w:pos="1560"/>
              </w:tabs>
              <w:suppressAutoHyphens/>
              <w:ind w:right="-108"/>
            </w:pPr>
            <w:r>
              <w:rPr>
                <w:rFonts w:ascii="Arial" w:eastAsia="Arial" w:hAnsi="Arial" w:cs="Arial"/>
                <w:b/>
                <w:sz w:val="16"/>
              </w:rPr>
              <w:t>LIBERIAN</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keepNext/>
              <w:numPr>
                <w:ilvl w:val="0"/>
                <w:numId w:val="7"/>
              </w:numPr>
              <w:tabs>
                <w:tab w:val="left" w:pos="3261"/>
              </w:tabs>
              <w:suppressAutoHyphens/>
              <w:ind w:left="432" w:hanging="432"/>
            </w:pPr>
            <w:r>
              <w:rPr>
                <w:rFonts w:ascii="Arial" w:eastAsia="Arial" w:hAnsi="Arial" w:cs="Arial"/>
                <w:b/>
                <w:sz w:val="16"/>
              </w:rPr>
              <w:t>GRADE</w:t>
            </w:r>
          </w:p>
        </w:tc>
        <w:tc>
          <w:tcPr>
            <w:tcW w:w="83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NBR</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ISSUED</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TILL</w:t>
            </w:r>
          </w:p>
        </w:tc>
        <w:tc>
          <w:tcPr>
            <w:tcW w:w="1843" w:type="dxa"/>
            <w:tcBorders>
              <w:top w:val="single" w:sz="4" w:space="0" w:color="000000"/>
              <w:left w:val="single" w:sz="4" w:space="0" w:color="000000"/>
              <w:bottom w:val="single" w:sz="0" w:space="0" w:color="000000"/>
              <w:right w:val="single" w:sz="0" w:space="0" w:color="000000"/>
            </w:tcBorders>
            <w:shd w:val="clear" w:color="auto" w:fill="CCCCCC"/>
            <w:tcMar>
              <w:left w:w="108" w:type="dxa"/>
              <w:right w:w="108" w:type="dxa"/>
            </w:tcMar>
          </w:tcPr>
          <w:p w:rsidR="00DA5DF0" w:rsidRDefault="00E8177E">
            <w:pPr>
              <w:keepNext/>
              <w:numPr>
                <w:ilvl w:val="0"/>
                <w:numId w:val="8"/>
              </w:numPr>
              <w:tabs>
                <w:tab w:val="left" w:pos="3261"/>
              </w:tabs>
              <w:suppressAutoHyphens/>
              <w:ind w:left="432" w:hanging="432"/>
            </w:pPr>
            <w:r>
              <w:rPr>
                <w:rFonts w:ascii="Arial" w:eastAsia="Arial" w:hAnsi="Arial" w:cs="Arial"/>
                <w:b/>
                <w:sz w:val="16"/>
              </w:rPr>
              <w:t>PANAMANIAN</w:t>
            </w:r>
          </w:p>
        </w:tc>
        <w:tc>
          <w:tcPr>
            <w:tcW w:w="150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GRADE</w:t>
            </w:r>
          </w:p>
        </w:tc>
        <w:tc>
          <w:tcPr>
            <w:tcW w:w="85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NBR</w:t>
            </w:r>
          </w:p>
        </w:tc>
        <w:tc>
          <w:tcPr>
            <w:tcW w:w="153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ISSUED</w:t>
            </w: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TILL</w:t>
            </w:r>
          </w:p>
        </w:tc>
      </w:tr>
      <w:tr w:rsidR="00DA5DF0">
        <w:trPr>
          <w:trHeight w:val="1"/>
        </w:trPr>
        <w:tc>
          <w:tcPr>
            <w:tcW w:w="2775"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keepNext/>
              <w:numPr>
                <w:ilvl w:val="0"/>
                <w:numId w:val="9"/>
              </w:numPr>
              <w:tabs>
                <w:tab w:val="left" w:pos="3261"/>
              </w:tabs>
              <w:suppressAutoHyphens/>
              <w:ind w:left="432" w:hanging="432"/>
            </w:pPr>
            <w:r>
              <w:rPr>
                <w:rFonts w:ascii="Arial" w:eastAsia="Arial" w:hAnsi="Arial" w:cs="Arial"/>
                <w:b/>
                <w:sz w:val="16"/>
              </w:rPr>
              <w:t>SBK</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83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84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keepNext/>
              <w:numPr>
                <w:ilvl w:val="0"/>
                <w:numId w:val="10"/>
              </w:numPr>
              <w:tabs>
                <w:tab w:val="left" w:pos="3261"/>
              </w:tabs>
              <w:suppressAutoHyphens/>
              <w:ind w:left="432" w:hanging="432"/>
            </w:pPr>
            <w:r>
              <w:rPr>
                <w:rFonts w:ascii="Arial" w:eastAsia="Arial" w:hAnsi="Arial" w:cs="Arial"/>
                <w:b/>
                <w:sz w:val="16"/>
              </w:rPr>
              <w:t>SBK</w:t>
            </w:r>
          </w:p>
        </w:tc>
        <w:tc>
          <w:tcPr>
            <w:tcW w:w="150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85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53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trHeight w:val="1"/>
        </w:trPr>
        <w:tc>
          <w:tcPr>
            <w:tcW w:w="2775"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END. TO LIC</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83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84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END. TO LIC</w:t>
            </w:r>
          </w:p>
        </w:tc>
        <w:tc>
          <w:tcPr>
            <w:tcW w:w="150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85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53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trHeight w:val="1"/>
        </w:trPr>
        <w:tc>
          <w:tcPr>
            <w:tcW w:w="2775"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END. TO GMDSS</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83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84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END. TO GMDSS</w:t>
            </w:r>
          </w:p>
        </w:tc>
        <w:tc>
          <w:tcPr>
            <w:tcW w:w="150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85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53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trHeight w:val="1"/>
        </w:trPr>
        <w:tc>
          <w:tcPr>
            <w:tcW w:w="2775"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GMDSS</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83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843" w:type="dxa"/>
            <w:tcBorders>
              <w:top w:val="single" w:sz="4" w:space="0" w:color="000000"/>
              <w:left w:val="single" w:sz="4" w:space="0" w:color="000000"/>
              <w:bottom w:val="single" w:sz="4" w:space="0" w:color="000000"/>
              <w:right w:val="single" w:sz="0" w:space="0" w:color="000000"/>
            </w:tcBorders>
            <w:shd w:val="clear" w:color="auto" w:fill="FFFFFF"/>
            <w:tcMar>
              <w:left w:w="108" w:type="dxa"/>
              <w:right w:w="108" w:type="dxa"/>
            </w:tcMar>
          </w:tcPr>
          <w:p w:rsidR="00DA5DF0" w:rsidRDefault="00E8177E">
            <w:pPr>
              <w:tabs>
                <w:tab w:val="left" w:pos="3261"/>
              </w:tabs>
              <w:suppressAutoHyphens/>
            </w:pPr>
            <w:r>
              <w:rPr>
                <w:rFonts w:ascii="Arial" w:eastAsia="Arial" w:hAnsi="Arial" w:cs="Arial"/>
                <w:b/>
                <w:sz w:val="16"/>
              </w:rPr>
              <w:t>GMDSS</w:t>
            </w:r>
          </w:p>
        </w:tc>
        <w:tc>
          <w:tcPr>
            <w:tcW w:w="150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85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53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trHeight w:val="1"/>
        </w:trPr>
        <w:tc>
          <w:tcPr>
            <w:tcW w:w="2775"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Arial" w:eastAsia="Arial" w:hAnsi="Arial" w:cs="Arial"/>
                <w:b/>
                <w:sz w:val="16"/>
              </w:rPr>
            </w:pPr>
            <w:r>
              <w:rPr>
                <w:rFonts w:ascii="Arial" w:eastAsia="Arial" w:hAnsi="Arial" w:cs="Arial"/>
                <w:b/>
                <w:sz w:val="16"/>
              </w:rPr>
              <w:t xml:space="preserve">SPECIAL </w:t>
            </w:r>
            <w:r>
              <w:rPr>
                <w:rFonts w:ascii="Arial" w:eastAsia="Arial" w:hAnsi="Arial" w:cs="Arial"/>
                <w:b/>
                <w:sz w:val="16"/>
              </w:rPr>
              <w:t>QUALIFICATION</w:t>
            </w:r>
          </w:p>
          <w:p w:rsidR="00DA5DF0" w:rsidRDefault="00E8177E">
            <w:pPr>
              <w:tabs>
                <w:tab w:val="left" w:pos="3261"/>
              </w:tabs>
              <w:suppressAutoHyphens/>
            </w:pPr>
            <w:r>
              <w:rPr>
                <w:rFonts w:ascii="Arial" w:eastAsia="Arial" w:hAnsi="Arial" w:cs="Arial"/>
                <w:b/>
                <w:sz w:val="16"/>
              </w:rPr>
              <w:t>CERTIFICATES</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83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84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Arial" w:eastAsia="Arial" w:hAnsi="Arial" w:cs="Arial"/>
                <w:b/>
                <w:sz w:val="16"/>
              </w:rPr>
            </w:pPr>
            <w:r>
              <w:rPr>
                <w:rFonts w:ascii="Arial" w:eastAsia="Arial" w:hAnsi="Arial" w:cs="Arial"/>
                <w:b/>
                <w:sz w:val="16"/>
              </w:rPr>
              <w:t>SPECIAL QUALIFICATION</w:t>
            </w:r>
          </w:p>
          <w:p w:rsidR="00DA5DF0" w:rsidRDefault="00E8177E">
            <w:pPr>
              <w:tabs>
                <w:tab w:val="left" w:pos="3261"/>
              </w:tabs>
              <w:suppressAutoHyphens/>
            </w:pPr>
            <w:r>
              <w:rPr>
                <w:rFonts w:ascii="Arial" w:eastAsia="Arial" w:hAnsi="Arial" w:cs="Arial"/>
                <w:b/>
                <w:sz w:val="16"/>
              </w:rPr>
              <w:t>CERTIFICATES</w:t>
            </w:r>
          </w:p>
        </w:tc>
        <w:tc>
          <w:tcPr>
            <w:tcW w:w="150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keepNext/>
              <w:numPr>
                <w:ilvl w:val="0"/>
                <w:numId w:val="11"/>
              </w:numPr>
              <w:tabs>
                <w:tab w:val="left" w:pos="3261"/>
              </w:tabs>
              <w:suppressAutoHyphens/>
              <w:ind w:hanging="108"/>
              <w:rPr>
                <w:rFonts w:ascii="Calibri" w:eastAsia="Calibri" w:hAnsi="Calibri" w:cs="Calibri"/>
                <w:sz w:val="22"/>
              </w:rPr>
            </w:pPr>
          </w:p>
        </w:tc>
        <w:tc>
          <w:tcPr>
            <w:tcW w:w="85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53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trHeight w:val="1"/>
        </w:trPr>
        <w:tc>
          <w:tcPr>
            <w:tcW w:w="2775" w:type="dxa"/>
            <w:gridSpan w:val="2"/>
            <w:tcBorders>
              <w:top w:val="single" w:sz="4" w:space="0" w:color="000000"/>
              <w:left w:val="single" w:sz="4" w:space="0" w:color="000000"/>
              <w:bottom w:val="single" w:sz="0" w:space="0" w:color="000000"/>
              <w:right w:val="single" w:sz="0" w:space="0" w:color="000000"/>
            </w:tcBorders>
            <w:shd w:val="clear" w:color="auto" w:fill="BFBFBF"/>
            <w:tcMar>
              <w:left w:w="108" w:type="dxa"/>
              <w:right w:w="108" w:type="dxa"/>
            </w:tcMar>
          </w:tcPr>
          <w:p w:rsidR="00DA5DF0" w:rsidRDefault="00E8177E">
            <w:pPr>
              <w:keepNext/>
              <w:numPr>
                <w:ilvl w:val="0"/>
                <w:numId w:val="12"/>
              </w:numPr>
              <w:tabs>
                <w:tab w:val="left" w:pos="3261"/>
              </w:tabs>
              <w:suppressAutoHyphens/>
              <w:ind w:left="1152" w:hanging="1152"/>
            </w:pPr>
            <w:r>
              <w:rPr>
                <w:rFonts w:ascii="Arial" w:eastAsia="Arial" w:hAnsi="Arial" w:cs="Arial"/>
                <w:b/>
                <w:sz w:val="16"/>
              </w:rPr>
              <w:lastRenderedPageBreak/>
              <w:t>GERMAN</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83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843" w:type="dxa"/>
            <w:tcBorders>
              <w:top w:val="single" w:sz="4" w:space="0" w:color="000000"/>
              <w:left w:val="single" w:sz="4" w:space="0" w:color="000000"/>
              <w:bottom w:val="single" w:sz="0" w:space="0" w:color="000000"/>
              <w:right w:val="single" w:sz="0" w:space="0" w:color="000000"/>
            </w:tcBorders>
            <w:shd w:val="clear" w:color="auto" w:fill="BFBFBF"/>
            <w:tcMar>
              <w:left w:w="108" w:type="dxa"/>
              <w:right w:w="108" w:type="dxa"/>
            </w:tcMar>
          </w:tcPr>
          <w:p w:rsidR="00DA5DF0" w:rsidRDefault="00E8177E">
            <w:pPr>
              <w:keepNext/>
              <w:numPr>
                <w:ilvl w:val="0"/>
                <w:numId w:val="13"/>
              </w:numPr>
              <w:tabs>
                <w:tab w:val="left" w:pos="3261"/>
              </w:tabs>
              <w:suppressAutoHyphens/>
              <w:ind w:hanging="108"/>
            </w:pPr>
            <w:r>
              <w:rPr>
                <w:rFonts w:ascii="Arial" w:eastAsia="Arial" w:hAnsi="Arial" w:cs="Arial"/>
                <w:b/>
                <w:sz w:val="16"/>
              </w:rPr>
              <w:t xml:space="preserve">   ANT&amp;BARBUDA</w:t>
            </w:r>
          </w:p>
        </w:tc>
        <w:tc>
          <w:tcPr>
            <w:tcW w:w="150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keepNext/>
              <w:numPr>
                <w:ilvl w:val="0"/>
                <w:numId w:val="13"/>
              </w:numPr>
              <w:tabs>
                <w:tab w:val="left" w:pos="3261"/>
              </w:tabs>
              <w:suppressAutoHyphens/>
              <w:ind w:left="432" w:hanging="432"/>
              <w:rPr>
                <w:rFonts w:ascii="Calibri" w:eastAsia="Calibri" w:hAnsi="Calibri" w:cs="Calibri"/>
                <w:sz w:val="22"/>
              </w:rPr>
            </w:pPr>
          </w:p>
        </w:tc>
        <w:tc>
          <w:tcPr>
            <w:tcW w:w="85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keepNext/>
              <w:numPr>
                <w:ilvl w:val="0"/>
                <w:numId w:val="13"/>
              </w:numPr>
              <w:tabs>
                <w:tab w:val="left" w:pos="3261"/>
              </w:tabs>
              <w:suppressAutoHyphens/>
              <w:ind w:left="1008" w:hanging="1008"/>
              <w:rPr>
                <w:rFonts w:ascii="Calibri" w:eastAsia="Calibri" w:hAnsi="Calibri" w:cs="Calibri"/>
                <w:sz w:val="22"/>
              </w:rPr>
            </w:pPr>
          </w:p>
        </w:tc>
        <w:tc>
          <w:tcPr>
            <w:tcW w:w="153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trHeight w:val="1"/>
        </w:trPr>
        <w:tc>
          <w:tcPr>
            <w:tcW w:w="2775" w:type="dxa"/>
            <w:gridSpan w:val="2"/>
            <w:tcBorders>
              <w:top w:val="single" w:sz="4" w:space="0" w:color="000000"/>
              <w:left w:val="single" w:sz="4" w:space="0" w:color="000000"/>
              <w:bottom w:val="single" w:sz="4" w:space="0" w:color="000000"/>
              <w:right w:val="single" w:sz="0" w:space="0" w:color="000000"/>
            </w:tcBorders>
            <w:shd w:val="clear" w:color="auto" w:fill="FFFFFF"/>
            <w:tcMar>
              <w:left w:w="108" w:type="dxa"/>
              <w:right w:w="108" w:type="dxa"/>
            </w:tcMar>
          </w:tcPr>
          <w:p w:rsidR="00DA5DF0" w:rsidRDefault="00E8177E">
            <w:pPr>
              <w:keepNext/>
              <w:numPr>
                <w:ilvl w:val="0"/>
                <w:numId w:val="14"/>
              </w:numPr>
              <w:tabs>
                <w:tab w:val="left" w:pos="3261"/>
              </w:tabs>
              <w:suppressAutoHyphens/>
              <w:ind w:left="432" w:hanging="432"/>
            </w:pPr>
            <w:r>
              <w:rPr>
                <w:rFonts w:ascii="Arial" w:eastAsia="Arial" w:hAnsi="Arial" w:cs="Arial"/>
                <w:b/>
                <w:sz w:val="16"/>
              </w:rPr>
              <w:t>SBK</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83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843" w:type="dxa"/>
            <w:tcBorders>
              <w:top w:val="single" w:sz="4" w:space="0" w:color="000000"/>
              <w:left w:val="single" w:sz="4" w:space="0" w:color="000000"/>
              <w:bottom w:val="single" w:sz="4" w:space="0" w:color="000000"/>
              <w:right w:val="single" w:sz="0" w:space="0" w:color="000000"/>
            </w:tcBorders>
            <w:shd w:val="clear" w:color="auto" w:fill="FFFFFF"/>
            <w:tcMar>
              <w:left w:w="108" w:type="dxa"/>
              <w:right w:w="108" w:type="dxa"/>
            </w:tcMar>
          </w:tcPr>
          <w:p w:rsidR="00DA5DF0" w:rsidRDefault="00E8177E">
            <w:pPr>
              <w:keepNext/>
              <w:numPr>
                <w:ilvl w:val="0"/>
                <w:numId w:val="15"/>
              </w:numPr>
              <w:tabs>
                <w:tab w:val="left" w:pos="3261"/>
              </w:tabs>
              <w:suppressAutoHyphens/>
              <w:ind w:left="432" w:hanging="432"/>
            </w:pPr>
            <w:r>
              <w:rPr>
                <w:rFonts w:ascii="Arial" w:eastAsia="Arial" w:hAnsi="Arial" w:cs="Arial"/>
                <w:b/>
                <w:sz w:val="16"/>
              </w:rPr>
              <w:t>SBK</w:t>
            </w:r>
          </w:p>
        </w:tc>
        <w:tc>
          <w:tcPr>
            <w:tcW w:w="150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85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keepNext/>
              <w:numPr>
                <w:ilvl w:val="0"/>
                <w:numId w:val="16"/>
              </w:numPr>
              <w:tabs>
                <w:tab w:val="left" w:pos="3261"/>
              </w:tabs>
              <w:suppressAutoHyphens/>
              <w:ind w:left="432" w:hanging="432"/>
              <w:rPr>
                <w:rFonts w:ascii="Calibri" w:eastAsia="Calibri" w:hAnsi="Calibri" w:cs="Calibri"/>
                <w:sz w:val="22"/>
              </w:rPr>
            </w:pPr>
          </w:p>
        </w:tc>
        <w:tc>
          <w:tcPr>
            <w:tcW w:w="153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trHeight w:val="1"/>
        </w:trPr>
        <w:tc>
          <w:tcPr>
            <w:tcW w:w="2775"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END. TO LIC</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83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843" w:type="dxa"/>
            <w:tcBorders>
              <w:top w:val="single" w:sz="4" w:space="0" w:color="000000"/>
              <w:left w:val="single" w:sz="4" w:space="0" w:color="000000"/>
              <w:bottom w:val="single" w:sz="4" w:space="0" w:color="000000"/>
              <w:right w:val="single" w:sz="0" w:space="0" w:color="000000"/>
            </w:tcBorders>
            <w:shd w:val="clear" w:color="auto" w:fill="FFFFFF"/>
            <w:tcMar>
              <w:left w:w="108" w:type="dxa"/>
              <w:right w:w="108" w:type="dxa"/>
            </w:tcMar>
          </w:tcPr>
          <w:p w:rsidR="00DA5DF0" w:rsidRDefault="00E8177E">
            <w:pPr>
              <w:tabs>
                <w:tab w:val="left" w:pos="3261"/>
              </w:tabs>
              <w:suppressAutoHyphens/>
            </w:pPr>
            <w:r>
              <w:rPr>
                <w:rFonts w:ascii="Arial" w:eastAsia="Arial" w:hAnsi="Arial" w:cs="Arial"/>
                <w:b/>
                <w:sz w:val="16"/>
              </w:rPr>
              <w:t>END. TO LIC</w:t>
            </w:r>
          </w:p>
        </w:tc>
        <w:tc>
          <w:tcPr>
            <w:tcW w:w="150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85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53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trHeight w:val="1"/>
        </w:trPr>
        <w:tc>
          <w:tcPr>
            <w:tcW w:w="2775"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END. TO GMDSS</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83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843" w:type="dxa"/>
            <w:tcBorders>
              <w:top w:val="single" w:sz="4" w:space="0" w:color="000000"/>
              <w:left w:val="single" w:sz="4" w:space="0" w:color="000000"/>
              <w:bottom w:val="single" w:sz="4" w:space="0" w:color="000000"/>
              <w:right w:val="single" w:sz="0" w:space="0" w:color="000000"/>
            </w:tcBorders>
            <w:shd w:val="clear" w:color="auto" w:fill="FFFFFF"/>
            <w:tcMar>
              <w:left w:w="108" w:type="dxa"/>
              <w:right w:w="108" w:type="dxa"/>
            </w:tcMar>
          </w:tcPr>
          <w:p w:rsidR="00DA5DF0" w:rsidRDefault="00E8177E">
            <w:pPr>
              <w:tabs>
                <w:tab w:val="left" w:pos="3261"/>
              </w:tabs>
              <w:suppressAutoHyphens/>
            </w:pPr>
            <w:r>
              <w:rPr>
                <w:rFonts w:ascii="Arial" w:eastAsia="Arial" w:hAnsi="Arial" w:cs="Arial"/>
                <w:b/>
                <w:sz w:val="16"/>
              </w:rPr>
              <w:t>END. TO GMDSS</w:t>
            </w:r>
          </w:p>
        </w:tc>
        <w:tc>
          <w:tcPr>
            <w:tcW w:w="150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85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53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trHeight w:val="1"/>
        </w:trPr>
        <w:tc>
          <w:tcPr>
            <w:tcW w:w="2775" w:type="dxa"/>
            <w:gridSpan w:val="2"/>
            <w:tcBorders>
              <w:top w:val="single" w:sz="4" w:space="0" w:color="000000"/>
              <w:left w:val="single" w:sz="4" w:space="0" w:color="000000"/>
              <w:bottom w:val="single" w:sz="4" w:space="0" w:color="000000"/>
              <w:right w:val="single" w:sz="0" w:space="0" w:color="000000"/>
            </w:tcBorders>
            <w:shd w:val="clear" w:color="auto" w:fill="BFBFBF"/>
            <w:tcMar>
              <w:left w:w="108" w:type="dxa"/>
              <w:right w:w="108" w:type="dxa"/>
            </w:tcMar>
          </w:tcPr>
          <w:p w:rsidR="00DA5DF0" w:rsidRDefault="00E8177E">
            <w:pPr>
              <w:keepNext/>
              <w:numPr>
                <w:ilvl w:val="0"/>
                <w:numId w:val="17"/>
              </w:numPr>
              <w:tabs>
                <w:tab w:val="left" w:pos="3261"/>
              </w:tabs>
              <w:suppressAutoHyphens/>
              <w:ind w:left="1008" w:hanging="1008"/>
            </w:pPr>
            <w:r>
              <w:rPr>
                <w:rFonts w:ascii="Arial" w:eastAsia="Arial" w:hAnsi="Arial" w:cs="Arial"/>
                <w:b/>
                <w:sz w:val="16"/>
              </w:rPr>
              <w:t>DUTCH</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83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843" w:type="dxa"/>
            <w:tcBorders>
              <w:top w:val="single" w:sz="4" w:space="0" w:color="000000"/>
              <w:left w:val="single" w:sz="4" w:space="0" w:color="000000"/>
              <w:bottom w:val="single" w:sz="4" w:space="0" w:color="000000"/>
              <w:right w:val="single" w:sz="0" w:space="0" w:color="000000"/>
            </w:tcBorders>
            <w:shd w:val="clear" w:color="auto" w:fill="FFFFFF"/>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50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85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53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trHeight w:val="1"/>
        </w:trPr>
        <w:tc>
          <w:tcPr>
            <w:tcW w:w="2775"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keepNext/>
              <w:numPr>
                <w:ilvl w:val="0"/>
                <w:numId w:val="18"/>
              </w:numPr>
              <w:tabs>
                <w:tab w:val="left" w:pos="3261"/>
              </w:tabs>
              <w:suppressAutoHyphens/>
              <w:ind w:left="432" w:hanging="432"/>
            </w:pPr>
            <w:r>
              <w:rPr>
                <w:rFonts w:ascii="Arial" w:eastAsia="Arial" w:hAnsi="Arial" w:cs="Arial"/>
                <w:b/>
                <w:sz w:val="16"/>
              </w:rPr>
              <w:t>SBK</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83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843" w:type="dxa"/>
            <w:tcBorders>
              <w:top w:val="single" w:sz="4" w:space="0" w:color="000000"/>
              <w:left w:val="single" w:sz="4" w:space="0" w:color="000000"/>
              <w:bottom w:val="single" w:sz="4" w:space="0" w:color="000000"/>
              <w:right w:val="single" w:sz="0" w:space="0" w:color="000000"/>
            </w:tcBorders>
            <w:shd w:val="clear" w:color="auto" w:fill="BFBFBF"/>
            <w:tcMar>
              <w:left w:w="108" w:type="dxa"/>
              <w:right w:w="108" w:type="dxa"/>
            </w:tcMar>
          </w:tcPr>
          <w:p w:rsidR="00DA5DF0" w:rsidRDefault="00E8177E">
            <w:pPr>
              <w:tabs>
                <w:tab w:val="left" w:pos="3261"/>
              </w:tabs>
              <w:suppressAutoHyphens/>
            </w:pPr>
            <w:r>
              <w:rPr>
                <w:rFonts w:ascii="Arial" w:eastAsia="Arial" w:hAnsi="Arial" w:cs="Arial"/>
                <w:b/>
                <w:sz w:val="16"/>
              </w:rPr>
              <w:t>MARSH. ISLAND</w:t>
            </w:r>
          </w:p>
        </w:tc>
        <w:tc>
          <w:tcPr>
            <w:tcW w:w="150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85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53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keepNext/>
              <w:numPr>
                <w:ilvl w:val="0"/>
                <w:numId w:val="19"/>
              </w:numPr>
              <w:tabs>
                <w:tab w:val="left" w:pos="3261"/>
              </w:tabs>
              <w:suppressAutoHyphens/>
              <w:ind w:left="1152" w:hanging="1152"/>
              <w:rPr>
                <w:rFonts w:ascii="Calibri" w:eastAsia="Calibri" w:hAnsi="Calibri" w:cs="Calibri"/>
                <w:sz w:val="22"/>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trHeight w:val="1"/>
        </w:trPr>
        <w:tc>
          <w:tcPr>
            <w:tcW w:w="2775"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END. TO LIC</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83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843" w:type="dxa"/>
            <w:tcBorders>
              <w:top w:val="single" w:sz="4" w:space="0" w:color="000000"/>
              <w:left w:val="single" w:sz="4" w:space="0" w:color="000000"/>
              <w:bottom w:val="single" w:sz="4" w:space="0" w:color="000000"/>
              <w:right w:val="single" w:sz="0" w:space="0" w:color="000000"/>
            </w:tcBorders>
            <w:shd w:val="clear" w:color="auto" w:fill="FFFFFF"/>
            <w:tcMar>
              <w:left w:w="108" w:type="dxa"/>
              <w:right w:w="108" w:type="dxa"/>
            </w:tcMar>
          </w:tcPr>
          <w:p w:rsidR="00DA5DF0" w:rsidRDefault="00E8177E">
            <w:pPr>
              <w:tabs>
                <w:tab w:val="left" w:pos="3261"/>
              </w:tabs>
              <w:suppressAutoHyphens/>
            </w:pPr>
            <w:r>
              <w:rPr>
                <w:rFonts w:ascii="Arial" w:eastAsia="Arial" w:hAnsi="Arial" w:cs="Arial"/>
                <w:b/>
                <w:sz w:val="16"/>
              </w:rPr>
              <w:t>SBK</w:t>
            </w:r>
          </w:p>
        </w:tc>
        <w:tc>
          <w:tcPr>
            <w:tcW w:w="150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85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53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trHeight w:val="1"/>
        </w:trPr>
        <w:tc>
          <w:tcPr>
            <w:tcW w:w="2775" w:type="dxa"/>
            <w:gridSpan w:val="2"/>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END. TO GMDSS</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83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843" w:type="dxa"/>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END. TO LIC</w:t>
            </w:r>
          </w:p>
        </w:tc>
        <w:tc>
          <w:tcPr>
            <w:tcW w:w="150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85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53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trHeight w:val="1"/>
        </w:trPr>
        <w:tc>
          <w:tcPr>
            <w:tcW w:w="2775" w:type="dxa"/>
            <w:gridSpan w:val="2"/>
            <w:tcBorders>
              <w:top w:val="single" w:sz="4" w:space="0" w:color="000000"/>
              <w:left w:val="single" w:sz="4" w:space="0" w:color="000000"/>
              <w:bottom w:val="single" w:sz="4" w:space="0" w:color="000000"/>
              <w:right w:val="single" w:sz="0" w:space="0" w:color="000000"/>
            </w:tcBorders>
            <w:shd w:val="clear" w:color="auto" w:fill="FFFFFF"/>
            <w:tcMar>
              <w:left w:w="108" w:type="dxa"/>
              <w:right w:w="108" w:type="dxa"/>
            </w:tcMar>
          </w:tcPr>
          <w:p w:rsidR="00DA5DF0" w:rsidRDefault="00E8177E">
            <w:pPr>
              <w:tabs>
                <w:tab w:val="left" w:pos="3261"/>
              </w:tabs>
              <w:suppressAutoHyphens/>
            </w:pPr>
            <w:r>
              <w:rPr>
                <w:rFonts w:ascii="Arial" w:eastAsia="Arial" w:hAnsi="Arial" w:cs="Arial"/>
                <w:b/>
                <w:sz w:val="16"/>
              </w:rPr>
              <w:t>GMDSS</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83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843" w:type="dxa"/>
            <w:tcBorders>
              <w:top w:val="single" w:sz="4" w:space="0" w:color="000000"/>
              <w:left w:val="single" w:sz="4" w:space="0" w:color="000000"/>
              <w:bottom w:val="single" w:sz="4" w:space="0" w:color="000000"/>
              <w:right w:val="single" w:sz="0" w:space="0" w:color="000000"/>
            </w:tcBorders>
            <w:shd w:val="clear" w:color="auto" w:fill="FFFFFF"/>
            <w:tcMar>
              <w:left w:w="108" w:type="dxa"/>
              <w:right w:w="108" w:type="dxa"/>
            </w:tcMar>
          </w:tcPr>
          <w:p w:rsidR="00DA5DF0" w:rsidRDefault="00E8177E">
            <w:pPr>
              <w:tabs>
                <w:tab w:val="left" w:pos="3261"/>
              </w:tabs>
              <w:suppressAutoHyphens/>
            </w:pPr>
            <w:r>
              <w:rPr>
                <w:rFonts w:ascii="Arial" w:eastAsia="Arial" w:hAnsi="Arial" w:cs="Arial"/>
                <w:b/>
                <w:sz w:val="16"/>
              </w:rPr>
              <w:t>END. TO GMDSS</w:t>
            </w:r>
          </w:p>
        </w:tc>
        <w:tc>
          <w:tcPr>
            <w:tcW w:w="150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85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53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trHeight w:val="1"/>
        </w:trPr>
        <w:tc>
          <w:tcPr>
            <w:tcW w:w="2775"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Arial" w:eastAsia="Arial" w:hAnsi="Arial" w:cs="Arial"/>
                <w:b/>
                <w:sz w:val="16"/>
              </w:rPr>
            </w:pPr>
            <w:r>
              <w:rPr>
                <w:rFonts w:ascii="Arial" w:eastAsia="Arial" w:hAnsi="Arial" w:cs="Arial"/>
                <w:b/>
                <w:sz w:val="16"/>
              </w:rPr>
              <w:t>SPECIAL QUALIFICATION</w:t>
            </w:r>
          </w:p>
          <w:p w:rsidR="00DA5DF0" w:rsidRDefault="00E8177E">
            <w:pPr>
              <w:tabs>
                <w:tab w:val="left" w:pos="3261"/>
              </w:tabs>
              <w:suppressAutoHyphens/>
            </w:pPr>
            <w:r>
              <w:rPr>
                <w:rFonts w:ascii="Arial" w:eastAsia="Arial" w:hAnsi="Arial" w:cs="Arial"/>
                <w:b/>
                <w:sz w:val="16"/>
              </w:rPr>
              <w:t>CERTIFICATES</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83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843" w:type="dxa"/>
            <w:tcBorders>
              <w:top w:val="single" w:sz="4" w:space="0" w:color="000000"/>
              <w:left w:val="single" w:sz="4" w:space="0" w:color="000000"/>
              <w:bottom w:val="single" w:sz="4" w:space="0" w:color="000000"/>
              <w:right w:val="single" w:sz="0" w:space="0" w:color="000000"/>
            </w:tcBorders>
            <w:shd w:val="clear" w:color="auto" w:fill="FFFFFF"/>
            <w:tcMar>
              <w:left w:w="108" w:type="dxa"/>
              <w:right w:w="108" w:type="dxa"/>
            </w:tcMar>
          </w:tcPr>
          <w:p w:rsidR="00DA5DF0" w:rsidRDefault="00E8177E">
            <w:pPr>
              <w:tabs>
                <w:tab w:val="left" w:pos="3261"/>
              </w:tabs>
              <w:suppressAutoHyphens/>
              <w:rPr>
                <w:rFonts w:ascii="Arial" w:eastAsia="Arial" w:hAnsi="Arial" w:cs="Arial"/>
                <w:b/>
                <w:sz w:val="16"/>
              </w:rPr>
            </w:pPr>
            <w:r>
              <w:rPr>
                <w:rFonts w:ascii="Arial" w:eastAsia="Arial" w:hAnsi="Arial" w:cs="Arial"/>
                <w:b/>
                <w:sz w:val="16"/>
              </w:rPr>
              <w:t>SPECIAL QUALIFICATION</w:t>
            </w:r>
          </w:p>
          <w:p w:rsidR="00DA5DF0" w:rsidRDefault="00E8177E">
            <w:pPr>
              <w:tabs>
                <w:tab w:val="left" w:pos="3261"/>
              </w:tabs>
              <w:suppressAutoHyphens/>
            </w:pPr>
            <w:r>
              <w:rPr>
                <w:rFonts w:ascii="Arial" w:eastAsia="Arial" w:hAnsi="Arial" w:cs="Arial"/>
                <w:b/>
                <w:sz w:val="16"/>
              </w:rPr>
              <w:t>CERTIFICATES</w:t>
            </w:r>
          </w:p>
        </w:tc>
        <w:tc>
          <w:tcPr>
            <w:tcW w:w="150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85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53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trHeight w:val="1"/>
        </w:trPr>
        <w:tc>
          <w:tcPr>
            <w:tcW w:w="2775" w:type="dxa"/>
            <w:gridSpan w:val="2"/>
            <w:tcBorders>
              <w:top w:val="single" w:sz="4" w:space="0" w:color="000000"/>
              <w:left w:val="single" w:sz="4" w:space="0" w:color="000000"/>
              <w:bottom w:val="single" w:sz="0" w:space="0" w:color="000000"/>
              <w:right w:val="single" w:sz="0" w:space="0" w:color="000000"/>
            </w:tcBorders>
            <w:shd w:val="clear" w:color="auto" w:fill="BFBFBF"/>
            <w:tcMar>
              <w:left w:w="108" w:type="dxa"/>
              <w:right w:w="108" w:type="dxa"/>
            </w:tcMar>
          </w:tcPr>
          <w:p w:rsidR="00DA5DF0" w:rsidRDefault="00E8177E">
            <w:pPr>
              <w:keepNext/>
              <w:numPr>
                <w:ilvl w:val="0"/>
                <w:numId w:val="20"/>
              </w:numPr>
              <w:tabs>
                <w:tab w:val="left" w:pos="3261"/>
              </w:tabs>
              <w:suppressAutoHyphens/>
              <w:ind w:left="1152" w:hanging="1152"/>
            </w:pPr>
            <w:r>
              <w:rPr>
                <w:rFonts w:ascii="Arial" w:eastAsia="Arial" w:hAnsi="Arial" w:cs="Arial"/>
                <w:b/>
                <w:sz w:val="16"/>
                <w:szCs w:val="16"/>
              </w:rPr>
              <w:t>CYPRUS</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83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843" w:type="dxa"/>
            <w:tcBorders>
              <w:top w:val="single" w:sz="4" w:space="0" w:color="000000"/>
              <w:left w:val="single" w:sz="4" w:space="0" w:color="000000"/>
              <w:bottom w:val="single" w:sz="4" w:space="0" w:color="000000"/>
              <w:right w:val="single" w:sz="0" w:space="0" w:color="000000"/>
            </w:tcBorders>
            <w:shd w:val="clear" w:color="auto" w:fill="BFBFBF"/>
            <w:tcMar>
              <w:left w:w="108" w:type="dxa"/>
              <w:right w:w="108" w:type="dxa"/>
            </w:tcMar>
          </w:tcPr>
          <w:p w:rsidR="00DA5DF0" w:rsidRDefault="00E8177E">
            <w:pPr>
              <w:tabs>
                <w:tab w:val="left" w:pos="3261"/>
              </w:tabs>
              <w:suppressAutoHyphens/>
            </w:pPr>
            <w:r>
              <w:rPr>
                <w:rFonts w:ascii="Arial" w:eastAsia="Arial" w:hAnsi="Arial" w:cs="Arial"/>
                <w:b/>
                <w:sz w:val="16"/>
              </w:rPr>
              <w:t>MALTA</w:t>
            </w:r>
          </w:p>
        </w:tc>
        <w:tc>
          <w:tcPr>
            <w:tcW w:w="150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85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53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trHeight w:val="1"/>
        </w:trPr>
        <w:tc>
          <w:tcPr>
            <w:tcW w:w="2775" w:type="dxa"/>
            <w:gridSpan w:val="2"/>
            <w:tcBorders>
              <w:top w:val="single" w:sz="4" w:space="0" w:color="000000"/>
              <w:left w:val="single" w:sz="4" w:space="0" w:color="000000"/>
              <w:bottom w:val="single" w:sz="4" w:space="0" w:color="000000"/>
              <w:right w:val="single" w:sz="0" w:space="0" w:color="000000"/>
            </w:tcBorders>
            <w:shd w:val="clear" w:color="auto" w:fill="FFFFFF"/>
            <w:tcMar>
              <w:left w:w="108" w:type="dxa"/>
              <w:right w:w="108" w:type="dxa"/>
            </w:tcMar>
          </w:tcPr>
          <w:p w:rsidR="00DA5DF0" w:rsidRDefault="00E8177E">
            <w:pPr>
              <w:tabs>
                <w:tab w:val="left" w:pos="3261"/>
              </w:tabs>
              <w:suppressAutoHyphens/>
            </w:pPr>
            <w:r>
              <w:rPr>
                <w:rFonts w:ascii="Arial" w:eastAsia="Arial" w:hAnsi="Arial" w:cs="Arial"/>
                <w:b/>
                <w:sz w:val="16"/>
              </w:rPr>
              <w:t>SBK</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lang w:val="de-DE"/>
              </w:rPr>
            </w:pPr>
            <w:r>
              <w:rPr>
                <w:rFonts w:ascii="Calibri" w:eastAsia="Calibri" w:hAnsi="Calibri" w:cs="Calibri"/>
                <w:b/>
                <w:bCs/>
                <w:sz w:val="16"/>
                <w:szCs w:val="16"/>
                <w:lang w:val="de-DE"/>
              </w:rPr>
              <w:t>CY374807</w:t>
            </w:r>
          </w:p>
        </w:tc>
        <w:tc>
          <w:tcPr>
            <w:tcW w:w="83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b/>
                <w:bCs/>
                <w:sz w:val="22"/>
              </w:rPr>
            </w:pP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22"/>
                <w:lang w:val="de-DE"/>
              </w:rPr>
            </w:pPr>
            <w:r>
              <w:rPr>
                <w:rFonts w:ascii="Calibri" w:eastAsia="Calibri" w:hAnsi="Calibri" w:cs="Calibri"/>
                <w:b/>
                <w:bCs/>
                <w:sz w:val="22"/>
                <w:lang w:val="de-DE"/>
              </w:rPr>
              <w:t>01.03.2024</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22"/>
                <w:lang w:val="de-DE"/>
              </w:rPr>
            </w:pPr>
            <w:r>
              <w:rPr>
                <w:rFonts w:ascii="Calibri" w:eastAsia="Calibri" w:hAnsi="Calibri" w:cs="Calibri"/>
                <w:b/>
                <w:bCs/>
                <w:sz w:val="22"/>
                <w:lang w:val="de-DE"/>
              </w:rPr>
              <w:t>28.02.2034</w:t>
            </w:r>
          </w:p>
        </w:tc>
        <w:tc>
          <w:tcPr>
            <w:tcW w:w="184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END. TO LIC</w:t>
            </w:r>
          </w:p>
        </w:tc>
        <w:tc>
          <w:tcPr>
            <w:tcW w:w="150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85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53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trHeight w:val="1"/>
        </w:trPr>
        <w:tc>
          <w:tcPr>
            <w:tcW w:w="2775" w:type="dxa"/>
            <w:gridSpan w:val="2"/>
            <w:tcBorders>
              <w:top w:val="single" w:sz="4" w:space="0" w:color="000000"/>
              <w:left w:val="single" w:sz="4" w:space="0" w:color="000000"/>
              <w:bottom w:val="single" w:sz="4" w:space="0" w:color="000000"/>
              <w:right w:val="single" w:sz="0" w:space="0" w:color="000000"/>
            </w:tcBorders>
            <w:shd w:val="clear" w:color="auto" w:fill="FFFFFF"/>
            <w:tcMar>
              <w:left w:w="108" w:type="dxa"/>
              <w:right w:w="108" w:type="dxa"/>
            </w:tcMar>
          </w:tcPr>
          <w:p w:rsidR="00DA5DF0" w:rsidRDefault="00E8177E">
            <w:pPr>
              <w:tabs>
                <w:tab w:val="left" w:pos="3261"/>
              </w:tabs>
              <w:suppressAutoHyphens/>
            </w:pPr>
            <w:r>
              <w:rPr>
                <w:rFonts w:ascii="Arial" w:eastAsia="Arial" w:hAnsi="Arial" w:cs="Arial"/>
                <w:b/>
                <w:sz w:val="16"/>
              </w:rPr>
              <w:t>END. TO LIC</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keepNext/>
              <w:tabs>
                <w:tab w:val="left" w:pos="1418"/>
                <w:tab w:val="left" w:pos="1560"/>
              </w:tabs>
              <w:suppressAutoHyphens/>
              <w:ind w:right="-108"/>
              <w:rPr>
                <w:rFonts w:ascii="Calibri" w:eastAsia="Calibri" w:hAnsi="Calibri" w:cs="Calibri"/>
                <w:sz w:val="22"/>
              </w:rPr>
            </w:pPr>
            <w:r>
              <w:rPr>
                <w:rFonts w:ascii="Calibri" w:eastAsia="Calibri" w:hAnsi="Calibri" w:cs="Calibri"/>
                <w:b/>
                <w:bCs/>
                <w:sz w:val="16"/>
                <w:szCs w:val="16"/>
                <w:lang w:val="de-DE"/>
              </w:rPr>
              <w:t>RE00359722</w:t>
            </w:r>
          </w:p>
        </w:tc>
        <w:tc>
          <w:tcPr>
            <w:tcW w:w="83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22"/>
                <w:lang w:val="de-DE"/>
              </w:rPr>
            </w:pPr>
            <w:r>
              <w:rPr>
                <w:rFonts w:ascii="Calibri" w:eastAsia="Calibri" w:hAnsi="Calibri" w:cs="Calibri"/>
                <w:b/>
                <w:bCs/>
                <w:sz w:val="22"/>
                <w:lang w:val="de-DE"/>
              </w:rPr>
              <w:t>Management</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22"/>
                <w:lang w:val="de-DE"/>
              </w:rPr>
            </w:pPr>
            <w:r>
              <w:rPr>
                <w:rFonts w:ascii="Calibri" w:eastAsia="Calibri" w:hAnsi="Calibri" w:cs="Calibri"/>
                <w:b/>
                <w:bCs/>
                <w:sz w:val="22"/>
                <w:lang w:val="de-DE"/>
              </w:rPr>
              <w:t>21.03.2022</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22"/>
                <w:lang w:val="de-DE"/>
              </w:rPr>
            </w:pPr>
            <w:r>
              <w:rPr>
                <w:rFonts w:ascii="Calibri" w:eastAsia="Calibri" w:hAnsi="Calibri" w:cs="Calibri"/>
                <w:b/>
                <w:bCs/>
                <w:sz w:val="22"/>
                <w:lang w:val="de-DE"/>
              </w:rPr>
              <w:t>30.11.2025</w:t>
            </w:r>
          </w:p>
        </w:tc>
        <w:tc>
          <w:tcPr>
            <w:tcW w:w="184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END. TO GMDSS</w:t>
            </w:r>
          </w:p>
        </w:tc>
        <w:tc>
          <w:tcPr>
            <w:tcW w:w="150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85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53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keepNext/>
              <w:numPr>
                <w:ilvl w:val="0"/>
                <w:numId w:val="21"/>
              </w:numPr>
              <w:tabs>
                <w:tab w:val="left" w:pos="1418"/>
                <w:tab w:val="left" w:pos="1560"/>
              </w:tabs>
              <w:suppressAutoHyphens/>
              <w:ind w:right="-108"/>
              <w:rPr>
                <w:rFonts w:ascii="Calibri" w:eastAsia="Calibri" w:hAnsi="Calibri" w:cs="Calibri"/>
                <w:sz w:val="22"/>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trHeight w:val="1"/>
        </w:trPr>
        <w:tc>
          <w:tcPr>
            <w:tcW w:w="2775"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END. TO GMDSS</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keepNext/>
              <w:tabs>
                <w:tab w:val="left" w:pos="1418"/>
                <w:tab w:val="left" w:pos="1560"/>
              </w:tabs>
              <w:suppressAutoHyphens/>
              <w:ind w:right="-108"/>
              <w:rPr>
                <w:rFonts w:ascii="Calibri" w:eastAsia="Calibri" w:hAnsi="Calibri" w:cs="Calibri"/>
                <w:sz w:val="22"/>
              </w:rPr>
            </w:pPr>
            <w:r>
              <w:rPr>
                <w:rFonts w:ascii="Calibri" w:eastAsia="Calibri" w:hAnsi="Calibri" w:cs="Calibri"/>
                <w:b/>
                <w:bCs/>
                <w:sz w:val="16"/>
                <w:szCs w:val="16"/>
                <w:lang w:val="de-DE"/>
              </w:rPr>
              <w:t>RE00359722</w:t>
            </w:r>
          </w:p>
        </w:tc>
        <w:tc>
          <w:tcPr>
            <w:tcW w:w="83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lang w:val="de-DE"/>
              </w:rPr>
            </w:pPr>
            <w:r>
              <w:rPr>
                <w:rFonts w:ascii="Calibri" w:eastAsia="Calibri" w:hAnsi="Calibri" w:cs="Calibri"/>
                <w:b/>
                <w:bCs/>
                <w:sz w:val="22"/>
                <w:lang w:val="de-DE"/>
              </w:rPr>
              <w:t>Operational</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22"/>
                <w:lang w:val="de-DE"/>
              </w:rPr>
              <w:t>21.03.2022</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22"/>
                <w:lang w:val="de-DE"/>
              </w:rPr>
              <w:t>30.11.2025</w:t>
            </w:r>
          </w:p>
        </w:tc>
        <w:tc>
          <w:tcPr>
            <w:tcW w:w="1843" w:type="dxa"/>
            <w:tcBorders>
              <w:top w:val="single" w:sz="4" w:space="0" w:color="000000"/>
              <w:left w:val="single" w:sz="4" w:space="0" w:color="000000"/>
              <w:bottom w:val="single" w:sz="4" w:space="0" w:color="000000"/>
              <w:right w:val="single" w:sz="0" w:space="0" w:color="000000"/>
            </w:tcBorders>
            <w:shd w:val="clear" w:color="auto" w:fill="BFBFBF"/>
            <w:tcMar>
              <w:left w:w="108" w:type="dxa"/>
              <w:right w:w="108" w:type="dxa"/>
            </w:tcMar>
          </w:tcPr>
          <w:p w:rsidR="00DA5DF0" w:rsidRDefault="00E8177E">
            <w:pPr>
              <w:tabs>
                <w:tab w:val="left" w:pos="3261"/>
              </w:tabs>
              <w:suppressAutoHyphens/>
            </w:pPr>
            <w:r>
              <w:rPr>
                <w:rFonts w:ascii="Arial" w:eastAsia="Arial" w:hAnsi="Arial" w:cs="Arial"/>
                <w:b/>
                <w:sz w:val="16"/>
              </w:rPr>
              <w:t>BAHAMAS</w:t>
            </w:r>
          </w:p>
        </w:tc>
        <w:tc>
          <w:tcPr>
            <w:tcW w:w="150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85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53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keepNext/>
              <w:numPr>
                <w:ilvl w:val="0"/>
                <w:numId w:val="22"/>
              </w:numPr>
              <w:tabs>
                <w:tab w:val="left" w:pos="3261"/>
              </w:tabs>
              <w:suppressAutoHyphens/>
              <w:ind w:left="432" w:hanging="432"/>
              <w:rPr>
                <w:rFonts w:ascii="Calibri" w:eastAsia="Calibri" w:hAnsi="Calibri" w:cs="Calibri"/>
                <w:sz w:val="22"/>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c>
          <w:tcPr>
            <w:tcW w:w="2775" w:type="dxa"/>
            <w:gridSpan w:val="2"/>
            <w:tcBorders>
              <w:top w:val="single" w:sz="4" w:space="0" w:color="000000"/>
              <w:left w:val="single" w:sz="4" w:space="0" w:color="000000"/>
              <w:bottom w:val="single" w:sz="4" w:space="0" w:color="000000"/>
              <w:right w:val="single" w:sz="0" w:space="0" w:color="000000"/>
            </w:tcBorders>
            <w:shd w:val="clear" w:color="auto" w:fill="BFBFBF"/>
            <w:tcMar>
              <w:left w:w="108" w:type="dxa"/>
              <w:right w:w="108" w:type="dxa"/>
            </w:tcMar>
          </w:tcPr>
          <w:p w:rsidR="00DA5DF0" w:rsidRDefault="00E8177E">
            <w:pPr>
              <w:keepNext/>
              <w:numPr>
                <w:ilvl w:val="0"/>
                <w:numId w:val="23"/>
              </w:numPr>
              <w:tabs>
                <w:tab w:val="left" w:pos="1418"/>
                <w:tab w:val="left" w:pos="1560"/>
              </w:tabs>
              <w:suppressAutoHyphens/>
              <w:ind w:right="-108"/>
            </w:pPr>
            <w:r>
              <w:rPr>
                <w:rFonts w:ascii="Arial" w:eastAsia="Arial" w:hAnsi="Arial" w:cs="Arial"/>
                <w:b/>
                <w:sz w:val="16"/>
              </w:rPr>
              <w:t>NIS</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83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843" w:type="dxa"/>
            <w:tcBorders>
              <w:top w:val="single" w:sz="4" w:space="0" w:color="000000"/>
              <w:left w:val="single" w:sz="4" w:space="0" w:color="000000"/>
              <w:bottom w:val="single" w:sz="4" w:space="0" w:color="000000"/>
              <w:right w:val="single" w:sz="0" w:space="0" w:color="000000"/>
            </w:tcBorders>
            <w:shd w:val="clear" w:color="auto" w:fill="FFFFFF"/>
            <w:tcMar>
              <w:left w:w="108" w:type="dxa"/>
              <w:right w:w="108" w:type="dxa"/>
            </w:tcMar>
          </w:tcPr>
          <w:p w:rsidR="00DA5DF0" w:rsidRDefault="00E8177E">
            <w:pPr>
              <w:tabs>
                <w:tab w:val="left" w:pos="3261"/>
              </w:tabs>
              <w:suppressAutoHyphens/>
            </w:pPr>
            <w:r>
              <w:rPr>
                <w:rFonts w:ascii="Arial" w:eastAsia="Arial" w:hAnsi="Arial" w:cs="Arial"/>
                <w:b/>
                <w:sz w:val="16"/>
              </w:rPr>
              <w:t>END. TO LIC</w:t>
            </w:r>
          </w:p>
        </w:tc>
        <w:tc>
          <w:tcPr>
            <w:tcW w:w="150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85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53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trHeight w:val="1"/>
        </w:trPr>
        <w:tc>
          <w:tcPr>
            <w:tcW w:w="2775"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keepNext/>
              <w:numPr>
                <w:ilvl w:val="0"/>
                <w:numId w:val="24"/>
              </w:numPr>
              <w:tabs>
                <w:tab w:val="left" w:pos="3261"/>
              </w:tabs>
              <w:suppressAutoHyphens/>
              <w:ind w:left="432" w:hanging="432"/>
            </w:pPr>
            <w:r>
              <w:rPr>
                <w:rFonts w:ascii="Arial" w:eastAsia="Arial" w:hAnsi="Arial" w:cs="Arial"/>
                <w:b/>
                <w:sz w:val="16"/>
              </w:rPr>
              <w:t>SBK</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83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843" w:type="dxa"/>
            <w:tcBorders>
              <w:top w:val="single" w:sz="4" w:space="0" w:color="000000"/>
              <w:left w:val="single" w:sz="4" w:space="0" w:color="000000"/>
              <w:bottom w:val="single" w:sz="4" w:space="0" w:color="000000"/>
              <w:right w:val="single" w:sz="0" w:space="0" w:color="000000"/>
            </w:tcBorders>
            <w:shd w:val="clear" w:color="auto" w:fill="FFFFFF"/>
            <w:tcMar>
              <w:left w:w="108" w:type="dxa"/>
              <w:right w:w="108" w:type="dxa"/>
            </w:tcMar>
          </w:tcPr>
          <w:p w:rsidR="00DA5DF0" w:rsidRDefault="00E8177E">
            <w:pPr>
              <w:tabs>
                <w:tab w:val="left" w:pos="3261"/>
              </w:tabs>
              <w:suppressAutoHyphens/>
            </w:pPr>
            <w:r>
              <w:rPr>
                <w:rFonts w:ascii="Arial" w:eastAsia="Arial" w:hAnsi="Arial" w:cs="Arial"/>
                <w:b/>
                <w:sz w:val="16"/>
              </w:rPr>
              <w:t>END. TO GMDSS</w:t>
            </w:r>
          </w:p>
        </w:tc>
        <w:tc>
          <w:tcPr>
            <w:tcW w:w="150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85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53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trHeight w:val="1"/>
        </w:trPr>
        <w:tc>
          <w:tcPr>
            <w:tcW w:w="2775"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END. TO GMDSS</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83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84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shd w:val="clear" w:color="auto" w:fill="BFBFBF"/>
              </w:rPr>
              <w:t>SINGAPORE/ HONG KONG</w:t>
            </w:r>
          </w:p>
        </w:tc>
        <w:tc>
          <w:tcPr>
            <w:tcW w:w="150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85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53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trHeight w:val="1"/>
        </w:trPr>
        <w:tc>
          <w:tcPr>
            <w:tcW w:w="2775"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END. TO LIC</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83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84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END. TO LIC</w:t>
            </w:r>
          </w:p>
        </w:tc>
        <w:tc>
          <w:tcPr>
            <w:tcW w:w="150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85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53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trHeight w:val="1"/>
        </w:trPr>
        <w:tc>
          <w:tcPr>
            <w:tcW w:w="2775"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GMDSS</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83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84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pPr>
            <w:r>
              <w:rPr>
                <w:rFonts w:ascii="Arial" w:eastAsia="Arial" w:hAnsi="Arial" w:cs="Arial"/>
                <w:b/>
                <w:sz w:val="16"/>
              </w:rPr>
              <w:t>END. TO GMDSS</w:t>
            </w:r>
          </w:p>
        </w:tc>
        <w:tc>
          <w:tcPr>
            <w:tcW w:w="150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85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53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trHeight w:val="1"/>
        </w:trPr>
        <w:tc>
          <w:tcPr>
            <w:tcW w:w="2775"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Arial" w:eastAsia="Arial" w:hAnsi="Arial" w:cs="Arial"/>
                <w:b/>
                <w:sz w:val="16"/>
              </w:rPr>
            </w:pPr>
            <w:r>
              <w:rPr>
                <w:rFonts w:ascii="Arial" w:eastAsia="Arial" w:hAnsi="Arial" w:cs="Arial"/>
                <w:b/>
                <w:sz w:val="16"/>
              </w:rPr>
              <w:t>SPECIAL QUALIFICATION</w:t>
            </w:r>
          </w:p>
          <w:p w:rsidR="00DA5DF0" w:rsidRDefault="00E8177E">
            <w:pPr>
              <w:tabs>
                <w:tab w:val="left" w:pos="3261"/>
              </w:tabs>
              <w:suppressAutoHyphens/>
            </w:pPr>
            <w:r>
              <w:rPr>
                <w:rFonts w:ascii="Arial" w:eastAsia="Arial" w:hAnsi="Arial" w:cs="Arial"/>
                <w:b/>
                <w:sz w:val="16"/>
              </w:rPr>
              <w:t>CERTIFICATES</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83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84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50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85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537"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bl>
    <w:p w:rsidR="00DA5DF0" w:rsidRDefault="00DA5DF0">
      <w:pPr>
        <w:keepNext/>
        <w:numPr>
          <w:ilvl w:val="0"/>
          <w:numId w:val="25"/>
        </w:numPr>
        <w:tabs>
          <w:tab w:val="left" w:pos="3261"/>
        </w:tabs>
        <w:suppressAutoHyphens/>
        <w:ind w:left="432" w:hanging="432"/>
        <w:rPr>
          <w:rFonts w:ascii="Arial" w:eastAsia="Arial" w:hAnsi="Arial" w:cs="Arial"/>
          <w:b/>
          <w:sz w:val="18"/>
        </w:rPr>
      </w:pPr>
    </w:p>
    <w:tbl>
      <w:tblPr>
        <w:tblW w:w="0" w:type="auto"/>
        <w:tblCellMar>
          <w:left w:w="10" w:type="dxa"/>
          <w:right w:w="10" w:type="dxa"/>
        </w:tblCellMar>
        <w:tblLook w:val="04A0" w:firstRow="1" w:lastRow="0" w:firstColumn="1" w:lastColumn="0" w:noHBand="0" w:noVBand="1"/>
      </w:tblPr>
      <w:tblGrid>
        <w:gridCol w:w="3066"/>
        <w:gridCol w:w="1554"/>
        <w:gridCol w:w="1555"/>
        <w:gridCol w:w="1560"/>
        <w:gridCol w:w="1271"/>
      </w:tblGrid>
      <w:tr w:rsidR="00DA5DF0">
        <w:trPr>
          <w:trHeight w:val="1"/>
        </w:trPr>
        <w:tc>
          <w:tcPr>
            <w:tcW w:w="10985" w:type="dxa"/>
            <w:gridSpan w:val="5"/>
            <w:tcBorders>
              <w:top w:val="single" w:sz="4" w:space="0" w:color="000000"/>
              <w:left w:val="single" w:sz="8" w:space="0" w:color="000000"/>
              <w:bottom w:val="single" w:sz="4" w:space="0" w:color="000000"/>
              <w:right w:val="single" w:sz="8" w:space="0" w:color="000000"/>
            </w:tcBorders>
            <w:shd w:val="clear" w:color="auto" w:fill="CCCCCC"/>
            <w:tcMar>
              <w:left w:w="108" w:type="dxa"/>
              <w:right w:w="108" w:type="dxa"/>
            </w:tcMar>
          </w:tcPr>
          <w:p w:rsidR="00DA5DF0" w:rsidRDefault="00E8177E">
            <w:pPr>
              <w:tabs>
                <w:tab w:val="left" w:pos="3261"/>
              </w:tabs>
              <w:suppressAutoHyphens/>
            </w:pPr>
            <w:r>
              <w:rPr>
                <w:rFonts w:ascii="Arial" w:eastAsia="Arial" w:hAnsi="Arial" w:cs="Arial"/>
                <w:b/>
                <w:sz w:val="18"/>
              </w:rPr>
              <w:t>OTHER DOCUMENTS (NOT MENTIONED BEFORE)</w:t>
            </w:r>
          </w:p>
        </w:tc>
      </w:tr>
      <w:tr w:rsidR="00DA5DF0">
        <w:trPr>
          <w:trHeight w:val="1"/>
        </w:trPr>
        <w:tc>
          <w:tcPr>
            <w:tcW w:w="3828" w:type="dxa"/>
            <w:tcBorders>
              <w:top w:val="single" w:sz="4" w:space="0" w:color="000000"/>
              <w:left w:val="single" w:sz="8" w:space="0" w:color="000000"/>
              <w:bottom w:val="single" w:sz="4" w:space="0" w:color="000000"/>
              <w:right w:val="single" w:sz="0" w:space="0" w:color="000000"/>
            </w:tcBorders>
            <w:shd w:val="clear" w:color="auto" w:fill="FFFFFF"/>
            <w:tcMar>
              <w:left w:w="108" w:type="dxa"/>
              <w:right w:w="108" w:type="dxa"/>
            </w:tcMar>
          </w:tcPr>
          <w:p w:rsidR="00DA5DF0" w:rsidRDefault="00E8177E">
            <w:pPr>
              <w:tabs>
                <w:tab w:val="left" w:pos="3261"/>
              </w:tabs>
              <w:suppressAutoHyphens/>
            </w:pPr>
            <w:r>
              <w:rPr>
                <w:rFonts w:ascii="Arial" w:eastAsia="Arial" w:hAnsi="Arial" w:cs="Arial"/>
                <w:b/>
                <w:sz w:val="18"/>
              </w:rPr>
              <w:t>DOCUMENT</w:t>
            </w:r>
          </w:p>
        </w:tc>
        <w:tc>
          <w:tcPr>
            <w:tcW w:w="1843" w:type="dxa"/>
            <w:tcBorders>
              <w:top w:val="single" w:sz="4" w:space="0" w:color="000000"/>
              <w:left w:val="single" w:sz="4" w:space="0" w:color="000000"/>
              <w:bottom w:val="single" w:sz="4" w:space="0" w:color="000000"/>
              <w:right w:val="single" w:sz="0" w:space="0" w:color="000000"/>
            </w:tcBorders>
            <w:shd w:val="clear" w:color="auto" w:fill="FFFFFF"/>
            <w:tcMar>
              <w:left w:w="108" w:type="dxa"/>
              <w:right w:w="108" w:type="dxa"/>
            </w:tcMar>
          </w:tcPr>
          <w:p w:rsidR="00DA5DF0" w:rsidRDefault="00E8177E">
            <w:pPr>
              <w:tabs>
                <w:tab w:val="left" w:pos="3261"/>
              </w:tabs>
              <w:suppressAutoHyphens/>
            </w:pPr>
            <w:r>
              <w:rPr>
                <w:rFonts w:ascii="Arial" w:eastAsia="Arial" w:hAnsi="Arial" w:cs="Arial"/>
                <w:b/>
                <w:sz w:val="18"/>
              </w:rPr>
              <w:t xml:space="preserve">       GRADE</w:t>
            </w:r>
          </w:p>
        </w:tc>
        <w:tc>
          <w:tcPr>
            <w:tcW w:w="1984" w:type="dxa"/>
            <w:tcBorders>
              <w:top w:val="single" w:sz="4" w:space="0" w:color="000000"/>
              <w:left w:val="single" w:sz="4" w:space="0" w:color="000000"/>
              <w:bottom w:val="single" w:sz="4" w:space="0" w:color="000000"/>
              <w:right w:val="single" w:sz="0" w:space="0" w:color="000000"/>
            </w:tcBorders>
            <w:shd w:val="clear" w:color="auto" w:fill="FFFFFF"/>
            <w:tcMar>
              <w:left w:w="108" w:type="dxa"/>
              <w:right w:w="108" w:type="dxa"/>
            </w:tcMar>
          </w:tcPr>
          <w:p w:rsidR="00DA5DF0" w:rsidRDefault="00E8177E">
            <w:pPr>
              <w:tabs>
                <w:tab w:val="left" w:pos="3261"/>
              </w:tabs>
              <w:suppressAutoHyphens/>
            </w:pPr>
            <w:r>
              <w:rPr>
                <w:rFonts w:ascii="Arial" w:eastAsia="Arial" w:hAnsi="Arial" w:cs="Arial"/>
                <w:b/>
                <w:sz w:val="18"/>
              </w:rPr>
              <w:t xml:space="preserve">          NO.</w:t>
            </w:r>
          </w:p>
        </w:tc>
        <w:tc>
          <w:tcPr>
            <w:tcW w:w="1843" w:type="dxa"/>
            <w:tcBorders>
              <w:top w:val="single" w:sz="4" w:space="0" w:color="000000"/>
              <w:left w:val="single" w:sz="4" w:space="0" w:color="000000"/>
              <w:bottom w:val="single" w:sz="4" w:space="0" w:color="000000"/>
              <w:right w:val="single" w:sz="0" w:space="0" w:color="000000"/>
            </w:tcBorders>
            <w:shd w:val="clear" w:color="auto" w:fill="FFFFFF"/>
            <w:tcMar>
              <w:left w:w="108" w:type="dxa"/>
              <w:right w:w="108" w:type="dxa"/>
            </w:tcMar>
          </w:tcPr>
          <w:p w:rsidR="00DA5DF0" w:rsidRDefault="00E8177E">
            <w:pPr>
              <w:tabs>
                <w:tab w:val="left" w:pos="3261"/>
              </w:tabs>
              <w:suppressAutoHyphens/>
            </w:pPr>
            <w:r>
              <w:rPr>
                <w:rFonts w:ascii="Arial" w:eastAsia="Arial" w:hAnsi="Arial" w:cs="Arial"/>
                <w:b/>
                <w:sz w:val="18"/>
              </w:rPr>
              <w:t xml:space="preserve">        ISSUED</w:t>
            </w:r>
          </w:p>
        </w:tc>
        <w:tc>
          <w:tcPr>
            <w:tcW w:w="1487" w:type="dxa"/>
            <w:tcBorders>
              <w:top w:val="single" w:sz="4" w:space="0" w:color="000000"/>
              <w:left w:val="single" w:sz="4" w:space="0" w:color="000000"/>
              <w:bottom w:val="single" w:sz="4" w:space="0" w:color="000000"/>
              <w:right w:val="single" w:sz="8" w:space="0" w:color="000000"/>
            </w:tcBorders>
            <w:shd w:val="clear" w:color="auto" w:fill="FFFFFF"/>
            <w:tcMar>
              <w:left w:w="108" w:type="dxa"/>
              <w:right w:w="108" w:type="dxa"/>
            </w:tcMar>
          </w:tcPr>
          <w:p w:rsidR="00DA5DF0" w:rsidRDefault="00E8177E">
            <w:pPr>
              <w:tabs>
                <w:tab w:val="left" w:pos="3261"/>
              </w:tabs>
              <w:suppressAutoHyphens/>
            </w:pPr>
            <w:r>
              <w:rPr>
                <w:rFonts w:ascii="Arial" w:eastAsia="Arial" w:hAnsi="Arial" w:cs="Arial"/>
                <w:b/>
                <w:sz w:val="18"/>
              </w:rPr>
              <w:t xml:space="preserve">      VALID</w:t>
            </w:r>
          </w:p>
        </w:tc>
      </w:tr>
      <w:tr w:rsidR="00DA5DF0">
        <w:trPr>
          <w:trHeight w:val="1"/>
        </w:trPr>
        <w:tc>
          <w:tcPr>
            <w:tcW w:w="3828" w:type="dxa"/>
            <w:tcBorders>
              <w:top w:val="single" w:sz="4" w:space="0" w:color="000000"/>
              <w:left w:val="single" w:sz="8" w:space="0" w:color="000000"/>
              <w:bottom w:val="single" w:sz="0"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843" w:type="dxa"/>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984" w:type="dxa"/>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843" w:type="dxa"/>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487" w:type="dxa"/>
            <w:tcBorders>
              <w:top w:val="single" w:sz="4" w:space="0" w:color="000000"/>
              <w:left w:val="single" w:sz="4" w:space="0" w:color="000000"/>
              <w:bottom w:val="single" w:sz="0" w:space="0" w:color="000000"/>
              <w:right w:val="single" w:sz="8"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trHeight w:val="1"/>
        </w:trPr>
        <w:tc>
          <w:tcPr>
            <w:tcW w:w="3828" w:type="dxa"/>
            <w:tcBorders>
              <w:top w:val="single" w:sz="4"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84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98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84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487" w:type="dxa"/>
            <w:tcBorders>
              <w:top w:val="single" w:sz="4" w:space="0" w:color="000000"/>
              <w:left w:val="single" w:sz="4" w:space="0" w:color="000000"/>
              <w:bottom w:val="single" w:sz="4" w:space="0" w:color="000000"/>
              <w:right w:val="single" w:sz="8"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trHeight w:val="1"/>
        </w:trPr>
        <w:tc>
          <w:tcPr>
            <w:tcW w:w="3828" w:type="dxa"/>
            <w:tcBorders>
              <w:top w:val="single" w:sz="4"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84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98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84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1487" w:type="dxa"/>
            <w:tcBorders>
              <w:top w:val="single" w:sz="4" w:space="0" w:color="000000"/>
              <w:left w:val="single" w:sz="4" w:space="0" w:color="000000"/>
              <w:bottom w:val="single" w:sz="4" w:space="0" w:color="000000"/>
              <w:right w:val="single" w:sz="8"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bl>
    <w:p w:rsidR="00DA5DF0" w:rsidRDefault="00DA5DF0">
      <w:pPr>
        <w:keepNext/>
        <w:numPr>
          <w:ilvl w:val="0"/>
          <w:numId w:val="26"/>
        </w:numPr>
        <w:tabs>
          <w:tab w:val="left" w:pos="3261"/>
        </w:tabs>
        <w:suppressAutoHyphens/>
        <w:ind w:left="1584" w:hanging="1584"/>
        <w:rPr>
          <w:rFonts w:ascii="Arial" w:eastAsia="Arial" w:hAnsi="Arial" w:cs="Arial"/>
          <w:b/>
          <w:sz w:val="18"/>
          <w:u w:val="single"/>
        </w:rPr>
      </w:pPr>
    </w:p>
    <w:tbl>
      <w:tblPr>
        <w:tblW w:w="0" w:type="auto"/>
        <w:tblLayout w:type="fixed"/>
        <w:tblCellMar>
          <w:left w:w="10" w:type="dxa"/>
          <w:right w:w="10" w:type="dxa"/>
        </w:tblCellMar>
        <w:tblLook w:val="04A0" w:firstRow="1" w:lastRow="0" w:firstColumn="1" w:lastColumn="0" w:noHBand="0" w:noVBand="1"/>
      </w:tblPr>
      <w:tblGrid>
        <w:gridCol w:w="886"/>
        <w:gridCol w:w="923"/>
        <w:gridCol w:w="589"/>
        <w:gridCol w:w="695"/>
        <w:gridCol w:w="726"/>
        <w:gridCol w:w="544"/>
        <w:gridCol w:w="909"/>
        <w:gridCol w:w="724"/>
        <w:gridCol w:w="651"/>
        <w:gridCol w:w="594"/>
        <w:gridCol w:w="608"/>
        <w:gridCol w:w="673"/>
      </w:tblGrid>
      <w:tr w:rsidR="00DA5DF0">
        <w:trPr>
          <w:trHeight w:val="1"/>
        </w:trPr>
        <w:tc>
          <w:tcPr>
            <w:tcW w:w="8522" w:type="dxa"/>
            <w:gridSpan w:val="12"/>
            <w:tcBorders>
              <w:top w:val="single" w:sz="8" w:space="0" w:color="000000"/>
              <w:left w:val="single" w:sz="8" w:space="0" w:color="000000"/>
              <w:bottom w:val="single" w:sz="4" w:space="0" w:color="000000"/>
              <w:right w:val="single" w:sz="8" w:space="0" w:color="000000"/>
            </w:tcBorders>
            <w:shd w:val="clear" w:color="auto" w:fill="CCCCCC"/>
            <w:tcMar>
              <w:left w:w="108" w:type="dxa"/>
              <w:right w:w="108" w:type="dxa"/>
            </w:tcMar>
          </w:tcPr>
          <w:p w:rsidR="00DA5DF0" w:rsidRDefault="00E8177E">
            <w:pPr>
              <w:tabs>
                <w:tab w:val="left" w:pos="3261"/>
              </w:tabs>
              <w:suppressAutoHyphens/>
            </w:pPr>
            <w:r>
              <w:rPr>
                <w:rFonts w:ascii="Arial" w:eastAsia="Arial" w:hAnsi="Arial" w:cs="Arial"/>
                <w:b/>
                <w:sz w:val="18"/>
              </w:rPr>
              <w:t xml:space="preserve">SEA SERVICE LAST  10  YEARS </w:t>
            </w:r>
          </w:p>
        </w:tc>
      </w:tr>
      <w:tr w:rsidR="00DA5DF0">
        <w:tc>
          <w:tcPr>
            <w:tcW w:w="886" w:type="dxa"/>
            <w:vMerge w:val="restart"/>
            <w:tcBorders>
              <w:top w:val="single" w:sz="8" w:space="0" w:color="000000"/>
              <w:left w:val="single" w:sz="8" w:space="0" w:color="000000"/>
              <w:bottom w:val="single" w:sz="0" w:space="0" w:color="000000"/>
              <w:right w:val="single" w:sz="0" w:space="0" w:color="000000"/>
            </w:tcBorders>
            <w:shd w:val="clear" w:color="auto" w:fill="FFFFFF"/>
            <w:tcMar>
              <w:left w:w="108" w:type="dxa"/>
              <w:right w:w="108" w:type="dxa"/>
            </w:tcMar>
          </w:tcPr>
          <w:p w:rsidR="00DA5DF0" w:rsidRDefault="00E8177E">
            <w:pPr>
              <w:tabs>
                <w:tab w:val="left" w:pos="3261"/>
              </w:tabs>
              <w:suppressAutoHyphens/>
              <w:jc w:val="center"/>
            </w:pPr>
            <w:r>
              <w:rPr>
                <w:rFonts w:ascii="Arial" w:eastAsia="Arial" w:hAnsi="Arial" w:cs="Arial"/>
                <w:b/>
                <w:sz w:val="15"/>
              </w:rPr>
              <w:t>VESSEL’S NAME</w:t>
            </w:r>
          </w:p>
        </w:tc>
        <w:tc>
          <w:tcPr>
            <w:tcW w:w="923" w:type="dxa"/>
            <w:vMerge w:val="restart"/>
            <w:tcBorders>
              <w:top w:val="single" w:sz="8" w:space="0" w:color="000000"/>
              <w:left w:val="single" w:sz="4" w:space="0" w:color="000000"/>
              <w:bottom w:val="single" w:sz="0" w:space="0" w:color="000000"/>
              <w:right w:val="single" w:sz="0" w:space="0" w:color="000000"/>
            </w:tcBorders>
            <w:shd w:val="clear" w:color="auto" w:fill="FFFFFF"/>
            <w:tcMar>
              <w:left w:w="108" w:type="dxa"/>
              <w:right w:w="108" w:type="dxa"/>
            </w:tcMar>
          </w:tcPr>
          <w:p w:rsidR="00DA5DF0" w:rsidRDefault="00E8177E">
            <w:pPr>
              <w:tabs>
                <w:tab w:val="left" w:pos="3261"/>
              </w:tabs>
              <w:suppressAutoHyphens/>
              <w:jc w:val="center"/>
            </w:pPr>
            <w:r>
              <w:rPr>
                <w:rFonts w:ascii="Arial" w:eastAsia="Arial" w:hAnsi="Arial" w:cs="Arial"/>
                <w:b/>
                <w:sz w:val="15"/>
              </w:rPr>
              <w:t xml:space="preserve">COMPANY (SHIP’S OWNER/ CREWING) </w:t>
            </w:r>
          </w:p>
        </w:tc>
        <w:tc>
          <w:tcPr>
            <w:tcW w:w="589" w:type="dxa"/>
            <w:vMerge w:val="restart"/>
            <w:tcBorders>
              <w:top w:val="single" w:sz="8" w:space="0" w:color="000000"/>
              <w:left w:val="single" w:sz="4" w:space="0" w:color="000000"/>
              <w:bottom w:val="single" w:sz="0" w:space="0" w:color="000000"/>
              <w:right w:val="single" w:sz="0" w:space="0" w:color="000000"/>
            </w:tcBorders>
            <w:shd w:val="clear" w:color="auto" w:fill="FFFFFF"/>
            <w:tcMar>
              <w:left w:w="108" w:type="dxa"/>
              <w:right w:w="108" w:type="dxa"/>
            </w:tcMar>
          </w:tcPr>
          <w:p w:rsidR="00DA5DF0" w:rsidRDefault="00E8177E">
            <w:pPr>
              <w:tabs>
                <w:tab w:val="left" w:pos="3261"/>
              </w:tabs>
              <w:suppressAutoHyphens/>
              <w:jc w:val="center"/>
            </w:pPr>
            <w:r>
              <w:rPr>
                <w:rFonts w:ascii="Arial" w:eastAsia="Arial" w:hAnsi="Arial" w:cs="Arial"/>
                <w:b/>
                <w:sz w:val="15"/>
              </w:rPr>
              <w:t>FLAG</w:t>
            </w:r>
          </w:p>
        </w:tc>
        <w:tc>
          <w:tcPr>
            <w:tcW w:w="695" w:type="dxa"/>
            <w:vMerge w:val="restart"/>
            <w:tcBorders>
              <w:top w:val="single" w:sz="8" w:space="0" w:color="000000"/>
              <w:left w:val="single" w:sz="4" w:space="0" w:color="000000"/>
              <w:bottom w:val="single" w:sz="0" w:space="0" w:color="000000"/>
              <w:right w:val="single" w:sz="0" w:space="0" w:color="000000"/>
            </w:tcBorders>
            <w:shd w:val="clear" w:color="auto" w:fill="FFFFFF"/>
            <w:tcMar>
              <w:left w:w="108" w:type="dxa"/>
              <w:right w:w="108" w:type="dxa"/>
            </w:tcMar>
          </w:tcPr>
          <w:p w:rsidR="00DA5DF0" w:rsidRDefault="00E8177E">
            <w:pPr>
              <w:tabs>
                <w:tab w:val="left" w:pos="3261"/>
              </w:tabs>
              <w:suppressAutoHyphens/>
              <w:jc w:val="center"/>
              <w:rPr>
                <w:rFonts w:ascii="Arial" w:eastAsia="Arial" w:hAnsi="Arial" w:cs="Arial"/>
                <w:b/>
                <w:sz w:val="15"/>
              </w:rPr>
            </w:pPr>
            <w:r>
              <w:rPr>
                <w:rFonts w:ascii="Arial" w:eastAsia="Arial" w:hAnsi="Arial" w:cs="Arial"/>
                <w:b/>
                <w:sz w:val="15"/>
              </w:rPr>
              <w:t>VSL’S</w:t>
            </w:r>
          </w:p>
          <w:p w:rsidR="00DA5DF0" w:rsidRDefault="00E8177E">
            <w:pPr>
              <w:tabs>
                <w:tab w:val="left" w:pos="3261"/>
              </w:tabs>
              <w:suppressAutoHyphens/>
              <w:jc w:val="center"/>
            </w:pPr>
            <w:r>
              <w:rPr>
                <w:rFonts w:ascii="Arial" w:eastAsia="Arial" w:hAnsi="Arial" w:cs="Arial"/>
                <w:b/>
                <w:sz w:val="15"/>
              </w:rPr>
              <w:t>TYPE</w:t>
            </w:r>
          </w:p>
        </w:tc>
        <w:tc>
          <w:tcPr>
            <w:tcW w:w="726" w:type="dxa"/>
            <w:vMerge w:val="restart"/>
            <w:tcBorders>
              <w:top w:val="single" w:sz="8" w:space="0" w:color="000000"/>
              <w:left w:val="single" w:sz="4" w:space="0" w:color="000000"/>
              <w:bottom w:val="single" w:sz="0" w:space="0" w:color="000000"/>
              <w:right w:val="single" w:sz="4" w:space="0" w:color="000000"/>
            </w:tcBorders>
            <w:shd w:val="clear" w:color="auto" w:fill="FFFFFF"/>
            <w:tcMar>
              <w:left w:w="108" w:type="dxa"/>
              <w:right w:w="108" w:type="dxa"/>
            </w:tcMar>
          </w:tcPr>
          <w:p w:rsidR="00DA5DF0" w:rsidRDefault="00E8177E">
            <w:pPr>
              <w:tabs>
                <w:tab w:val="left" w:pos="3261"/>
              </w:tabs>
              <w:suppressAutoHyphens/>
              <w:jc w:val="center"/>
              <w:rPr>
                <w:rFonts w:ascii="Arial" w:eastAsia="Arial" w:hAnsi="Arial" w:cs="Arial"/>
                <w:b/>
                <w:sz w:val="15"/>
              </w:rPr>
            </w:pPr>
            <w:r>
              <w:rPr>
                <w:rFonts w:ascii="Arial" w:eastAsia="Arial" w:hAnsi="Arial" w:cs="Arial"/>
                <w:b/>
                <w:sz w:val="15"/>
              </w:rPr>
              <w:t>TEU/</w:t>
            </w:r>
          </w:p>
          <w:p w:rsidR="00DA5DF0" w:rsidRDefault="00E8177E">
            <w:pPr>
              <w:tabs>
                <w:tab w:val="left" w:pos="3261"/>
              </w:tabs>
              <w:suppressAutoHyphens/>
              <w:jc w:val="center"/>
            </w:pPr>
            <w:r>
              <w:rPr>
                <w:rFonts w:ascii="Arial" w:eastAsia="Arial" w:hAnsi="Arial" w:cs="Arial"/>
                <w:b/>
                <w:sz w:val="15"/>
              </w:rPr>
              <w:t>CARGO</w:t>
            </w:r>
          </w:p>
        </w:tc>
        <w:tc>
          <w:tcPr>
            <w:tcW w:w="544" w:type="dxa"/>
            <w:vMerge w:val="restart"/>
            <w:tcBorders>
              <w:top w:val="single" w:sz="8" w:space="0" w:color="000000"/>
              <w:left w:val="single" w:sz="4" w:space="0" w:color="000000"/>
              <w:bottom w:val="single" w:sz="0" w:space="0" w:color="000000"/>
              <w:right w:val="single" w:sz="0" w:space="0" w:color="000000"/>
            </w:tcBorders>
            <w:shd w:val="clear" w:color="auto" w:fill="FFFFFF"/>
            <w:tcMar>
              <w:left w:w="108" w:type="dxa"/>
              <w:right w:w="108" w:type="dxa"/>
            </w:tcMar>
          </w:tcPr>
          <w:p w:rsidR="00DA5DF0" w:rsidRDefault="00E8177E">
            <w:pPr>
              <w:tabs>
                <w:tab w:val="left" w:pos="3261"/>
              </w:tabs>
              <w:suppressAutoHyphens/>
              <w:jc w:val="center"/>
              <w:rPr>
                <w:rFonts w:ascii="Arial" w:eastAsia="Arial" w:hAnsi="Arial" w:cs="Arial"/>
                <w:b/>
                <w:sz w:val="15"/>
              </w:rPr>
            </w:pPr>
            <w:r>
              <w:rPr>
                <w:rFonts w:ascii="Arial" w:eastAsia="Arial" w:hAnsi="Arial" w:cs="Arial"/>
                <w:b/>
                <w:sz w:val="15"/>
              </w:rPr>
              <w:t>GRT/</w:t>
            </w:r>
          </w:p>
          <w:p w:rsidR="00DA5DF0" w:rsidRDefault="00E8177E">
            <w:pPr>
              <w:tabs>
                <w:tab w:val="left" w:pos="3261"/>
              </w:tabs>
              <w:suppressAutoHyphens/>
              <w:jc w:val="center"/>
            </w:pPr>
            <w:r>
              <w:rPr>
                <w:rFonts w:ascii="Arial" w:eastAsia="Arial" w:hAnsi="Arial" w:cs="Arial"/>
                <w:b/>
                <w:sz w:val="15"/>
              </w:rPr>
              <w:t>DWT</w:t>
            </w:r>
          </w:p>
        </w:tc>
        <w:tc>
          <w:tcPr>
            <w:tcW w:w="909" w:type="dxa"/>
            <w:vMerge w:val="restart"/>
            <w:tcBorders>
              <w:top w:val="single" w:sz="8" w:space="0" w:color="000000"/>
              <w:left w:val="single" w:sz="4" w:space="0" w:color="000000"/>
              <w:bottom w:val="single" w:sz="0" w:space="0" w:color="000000"/>
              <w:right w:val="single" w:sz="0" w:space="0" w:color="000000"/>
            </w:tcBorders>
            <w:shd w:val="clear" w:color="auto" w:fill="FFFFFF"/>
            <w:tcMar>
              <w:left w:w="108" w:type="dxa"/>
              <w:right w:w="108" w:type="dxa"/>
            </w:tcMar>
          </w:tcPr>
          <w:p w:rsidR="00DA5DF0" w:rsidRDefault="00E8177E">
            <w:pPr>
              <w:tabs>
                <w:tab w:val="left" w:pos="3261"/>
              </w:tabs>
              <w:suppressAutoHyphens/>
              <w:jc w:val="center"/>
            </w:pPr>
            <w:r>
              <w:rPr>
                <w:rFonts w:ascii="Arial" w:eastAsia="Arial" w:hAnsi="Arial" w:cs="Arial"/>
                <w:b/>
                <w:sz w:val="15"/>
              </w:rPr>
              <w:t>ENG.TYPE</w:t>
            </w:r>
          </w:p>
        </w:tc>
        <w:tc>
          <w:tcPr>
            <w:tcW w:w="724" w:type="dxa"/>
            <w:vMerge w:val="restart"/>
            <w:tcBorders>
              <w:top w:val="single" w:sz="8" w:space="0" w:color="000000"/>
              <w:left w:val="single" w:sz="4" w:space="0" w:color="000000"/>
              <w:bottom w:val="single" w:sz="0" w:space="0" w:color="000000"/>
              <w:right w:val="single" w:sz="0" w:space="0" w:color="000000"/>
            </w:tcBorders>
            <w:shd w:val="clear" w:color="auto" w:fill="FFFFFF"/>
            <w:tcMar>
              <w:left w:w="108" w:type="dxa"/>
              <w:right w:w="108" w:type="dxa"/>
            </w:tcMar>
          </w:tcPr>
          <w:p w:rsidR="00DA5DF0" w:rsidRDefault="00E8177E">
            <w:pPr>
              <w:tabs>
                <w:tab w:val="left" w:pos="3261"/>
              </w:tabs>
              <w:suppressAutoHyphens/>
              <w:jc w:val="center"/>
              <w:rPr>
                <w:rFonts w:ascii="Arial" w:eastAsia="Arial" w:hAnsi="Arial" w:cs="Arial"/>
                <w:b/>
                <w:sz w:val="15"/>
              </w:rPr>
            </w:pPr>
            <w:r>
              <w:rPr>
                <w:rFonts w:ascii="Arial" w:eastAsia="Arial" w:hAnsi="Arial" w:cs="Arial"/>
                <w:b/>
                <w:sz w:val="15"/>
              </w:rPr>
              <w:t>HP/</w:t>
            </w:r>
          </w:p>
          <w:p w:rsidR="00DA5DF0" w:rsidRDefault="00E8177E">
            <w:pPr>
              <w:tabs>
                <w:tab w:val="left" w:pos="3261"/>
              </w:tabs>
              <w:suppressAutoHyphens/>
              <w:jc w:val="center"/>
            </w:pPr>
            <w:r>
              <w:rPr>
                <w:rFonts w:ascii="Arial" w:eastAsia="Arial" w:hAnsi="Arial" w:cs="Arial"/>
                <w:b/>
                <w:sz w:val="15"/>
              </w:rPr>
              <w:t>KW</w:t>
            </w:r>
          </w:p>
        </w:tc>
        <w:tc>
          <w:tcPr>
            <w:tcW w:w="651" w:type="dxa"/>
            <w:vMerge w:val="restart"/>
            <w:tcBorders>
              <w:top w:val="single" w:sz="8" w:space="0" w:color="000000"/>
              <w:left w:val="single" w:sz="4" w:space="0" w:color="000000"/>
              <w:bottom w:val="single" w:sz="0" w:space="0" w:color="000000"/>
              <w:right w:val="single" w:sz="0" w:space="0" w:color="000000"/>
            </w:tcBorders>
            <w:shd w:val="clear" w:color="auto" w:fill="FFFFFF"/>
            <w:tcMar>
              <w:left w:w="108" w:type="dxa"/>
              <w:right w:w="108" w:type="dxa"/>
            </w:tcMar>
          </w:tcPr>
          <w:p w:rsidR="00DA5DF0" w:rsidRDefault="00E8177E">
            <w:pPr>
              <w:tabs>
                <w:tab w:val="left" w:pos="3261"/>
              </w:tabs>
              <w:suppressAutoHyphens/>
              <w:jc w:val="center"/>
            </w:pPr>
            <w:r>
              <w:rPr>
                <w:rFonts w:ascii="Arial" w:eastAsia="Arial" w:hAnsi="Arial" w:cs="Arial"/>
                <w:b/>
                <w:sz w:val="15"/>
              </w:rPr>
              <w:t>RANK</w:t>
            </w:r>
          </w:p>
        </w:tc>
        <w:tc>
          <w:tcPr>
            <w:tcW w:w="1202" w:type="dxa"/>
            <w:gridSpan w:val="2"/>
            <w:tcBorders>
              <w:top w:val="single" w:sz="8" w:space="0" w:color="000000"/>
              <w:left w:val="single" w:sz="4" w:space="0" w:color="000000"/>
              <w:bottom w:val="single" w:sz="4" w:space="0" w:color="000000"/>
              <w:right w:val="single" w:sz="0" w:space="0" w:color="000000"/>
            </w:tcBorders>
            <w:shd w:val="clear" w:color="auto" w:fill="FFFFFF"/>
            <w:tcMar>
              <w:left w:w="108" w:type="dxa"/>
              <w:right w:w="108" w:type="dxa"/>
            </w:tcMar>
          </w:tcPr>
          <w:p w:rsidR="00DA5DF0" w:rsidRDefault="00E8177E">
            <w:pPr>
              <w:tabs>
                <w:tab w:val="left" w:pos="3261"/>
              </w:tabs>
              <w:suppressAutoHyphens/>
              <w:jc w:val="center"/>
              <w:rPr>
                <w:rFonts w:ascii="Arial" w:eastAsia="Arial" w:hAnsi="Arial" w:cs="Arial"/>
                <w:b/>
                <w:sz w:val="15"/>
              </w:rPr>
            </w:pPr>
            <w:r>
              <w:rPr>
                <w:rFonts w:ascii="Arial" w:eastAsia="Arial" w:hAnsi="Arial" w:cs="Arial"/>
                <w:b/>
                <w:sz w:val="15"/>
              </w:rPr>
              <w:t>EMPLOYMENT</w:t>
            </w:r>
          </w:p>
          <w:p w:rsidR="00DA5DF0" w:rsidRDefault="00DA5DF0">
            <w:pPr>
              <w:tabs>
                <w:tab w:val="left" w:pos="3261"/>
              </w:tabs>
              <w:suppressAutoHyphens/>
              <w:jc w:val="center"/>
            </w:pPr>
          </w:p>
        </w:tc>
        <w:tc>
          <w:tcPr>
            <w:tcW w:w="673" w:type="dxa"/>
            <w:vMerge w:val="restart"/>
            <w:tcBorders>
              <w:top w:val="single" w:sz="8" w:space="0" w:color="000000"/>
              <w:left w:val="single" w:sz="4" w:space="0" w:color="000000"/>
              <w:bottom w:val="single" w:sz="0" w:space="0" w:color="000000"/>
              <w:right w:val="single" w:sz="8" w:space="0" w:color="000000"/>
            </w:tcBorders>
            <w:shd w:val="clear" w:color="auto" w:fill="FFFFFF"/>
            <w:tcMar>
              <w:left w:w="108" w:type="dxa"/>
              <w:right w:w="108" w:type="dxa"/>
            </w:tcMar>
          </w:tcPr>
          <w:p w:rsidR="00DA5DF0" w:rsidRDefault="00E8177E">
            <w:pPr>
              <w:tabs>
                <w:tab w:val="left" w:pos="3261"/>
              </w:tabs>
              <w:suppressAutoHyphens/>
            </w:pPr>
            <w:r>
              <w:rPr>
                <w:rFonts w:ascii="Arial" w:eastAsia="Arial" w:hAnsi="Arial" w:cs="Arial"/>
                <w:b/>
                <w:sz w:val="15"/>
              </w:rPr>
              <w:t>TOTAL</w:t>
            </w:r>
          </w:p>
        </w:tc>
      </w:tr>
      <w:tr w:rsidR="00DA5DF0">
        <w:tc>
          <w:tcPr>
            <w:tcW w:w="886" w:type="dxa"/>
            <w:vMerge/>
            <w:tcBorders>
              <w:top w:val="single" w:sz="0" w:space="0" w:color="000000"/>
              <w:left w:val="single" w:sz="8" w:space="0" w:color="000000"/>
              <w:bottom w:val="single" w:sz="4" w:space="0" w:color="000000"/>
              <w:right w:val="single" w:sz="0" w:space="0" w:color="000000"/>
            </w:tcBorders>
            <w:shd w:val="clear" w:color="auto" w:fill="FFFFFF"/>
            <w:tcMar>
              <w:left w:w="108" w:type="dxa"/>
              <w:right w:w="108" w:type="dxa"/>
            </w:tcMar>
          </w:tcPr>
          <w:p w:rsidR="00DA5DF0" w:rsidRDefault="00DA5DF0">
            <w:pPr>
              <w:spacing w:after="200" w:line="276" w:lineRule="auto"/>
              <w:rPr>
                <w:rFonts w:ascii="Calibri" w:eastAsia="Calibri" w:hAnsi="Calibri" w:cs="Calibri"/>
                <w:sz w:val="22"/>
              </w:rPr>
            </w:pPr>
          </w:p>
        </w:tc>
        <w:tc>
          <w:tcPr>
            <w:tcW w:w="923" w:type="dxa"/>
            <w:vMerge/>
            <w:tcBorders>
              <w:top w:val="single" w:sz="0" w:space="0" w:color="000000"/>
              <w:left w:val="single" w:sz="4" w:space="0" w:color="000000"/>
              <w:bottom w:val="single" w:sz="4" w:space="0" w:color="000000"/>
              <w:right w:val="single" w:sz="0" w:space="0" w:color="000000"/>
            </w:tcBorders>
            <w:shd w:val="clear" w:color="auto" w:fill="FFFFFF"/>
            <w:tcMar>
              <w:left w:w="108" w:type="dxa"/>
              <w:right w:w="108" w:type="dxa"/>
            </w:tcMar>
          </w:tcPr>
          <w:p w:rsidR="00DA5DF0" w:rsidRDefault="00DA5DF0">
            <w:pPr>
              <w:spacing w:after="200" w:line="276" w:lineRule="auto"/>
              <w:rPr>
                <w:rFonts w:ascii="Calibri" w:eastAsia="Calibri" w:hAnsi="Calibri" w:cs="Calibri"/>
                <w:sz w:val="22"/>
              </w:rPr>
            </w:pPr>
          </w:p>
        </w:tc>
        <w:tc>
          <w:tcPr>
            <w:tcW w:w="589" w:type="dxa"/>
            <w:vMerge/>
            <w:tcBorders>
              <w:top w:val="single" w:sz="0" w:space="0" w:color="000000"/>
              <w:left w:val="single" w:sz="4" w:space="0" w:color="000000"/>
              <w:bottom w:val="single" w:sz="4" w:space="0" w:color="000000"/>
              <w:right w:val="single" w:sz="0" w:space="0" w:color="000000"/>
            </w:tcBorders>
            <w:shd w:val="clear" w:color="auto" w:fill="FFFFFF"/>
            <w:tcMar>
              <w:left w:w="108" w:type="dxa"/>
              <w:right w:w="108" w:type="dxa"/>
            </w:tcMar>
          </w:tcPr>
          <w:p w:rsidR="00DA5DF0" w:rsidRDefault="00DA5DF0">
            <w:pPr>
              <w:spacing w:after="200" w:line="276" w:lineRule="auto"/>
              <w:rPr>
                <w:rFonts w:ascii="Calibri" w:eastAsia="Calibri" w:hAnsi="Calibri" w:cs="Calibri"/>
                <w:sz w:val="22"/>
              </w:rPr>
            </w:pPr>
          </w:p>
        </w:tc>
        <w:tc>
          <w:tcPr>
            <w:tcW w:w="695" w:type="dxa"/>
            <w:vMerge/>
            <w:tcBorders>
              <w:top w:val="single" w:sz="0" w:space="0" w:color="000000"/>
              <w:left w:val="single" w:sz="4" w:space="0" w:color="000000"/>
              <w:bottom w:val="single" w:sz="4" w:space="0" w:color="000000"/>
              <w:right w:val="single" w:sz="0" w:space="0" w:color="000000"/>
            </w:tcBorders>
            <w:shd w:val="clear" w:color="auto" w:fill="FFFFFF"/>
            <w:tcMar>
              <w:left w:w="108" w:type="dxa"/>
              <w:right w:w="108" w:type="dxa"/>
            </w:tcMar>
          </w:tcPr>
          <w:p w:rsidR="00DA5DF0" w:rsidRDefault="00DA5DF0">
            <w:pPr>
              <w:spacing w:after="200" w:line="276" w:lineRule="auto"/>
              <w:rPr>
                <w:rFonts w:ascii="Calibri" w:eastAsia="Calibri" w:hAnsi="Calibri" w:cs="Calibri"/>
                <w:sz w:val="22"/>
              </w:rPr>
            </w:pPr>
          </w:p>
        </w:tc>
        <w:tc>
          <w:tcPr>
            <w:tcW w:w="726" w:type="dxa"/>
            <w:vMerge/>
            <w:tcBorders>
              <w:top w:val="single" w:sz="0" w:space="0" w:color="000000"/>
              <w:left w:val="single" w:sz="4" w:space="0" w:color="000000"/>
              <w:bottom w:val="single" w:sz="4" w:space="0" w:color="000000"/>
              <w:right w:val="single" w:sz="4" w:space="0" w:color="000000"/>
            </w:tcBorders>
            <w:shd w:val="clear" w:color="auto" w:fill="FFFFFF"/>
            <w:tcMar>
              <w:left w:w="108" w:type="dxa"/>
              <w:right w:w="108" w:type="dxa"/>
            </w:tcMar>
          </w:tcPr>
          <w:p w:rsidR="00DA5DF0" w:rsidRDefault="00DA5DF0">
            <w:pPr>
              <w:spacing w:after="200" w:line="276" w:lineRule="auto"/>
              <w:rPr>
                <w:rFonts w:ascii="Calibri" w:eastAsia="Calibri" w:hAnsi="Calibri" w:cs="Calibri"/>
                <w:sz w:val="22"/>
              </w:rPr>
            </w:pPr>
          </w:p>
        </w:tc>
        <w:tc>
          <w:tcPr>
            <w:tcW w:w="544" w:type="dxa"/>
            <w:vMerge/>
            <w:tcBorders>
              <w:top w:val="single" w:sz="0" w:space="0" w:color="000000"/>
              <w:left w:val="single" w:sz="4" w:space="0" w:color="000000"/>
              <w:bottom w:val="single" w:sz="4" w:space="0" w:color="000000"/>
              <w:right w:val="single" w:sz="0" w:space="0" w:color="000000"/>
            </w:tcBorders>
            <w:shd w:val="clear" w:color="auto" w:fill="FFFFFF"/>
            <w:tcMar>
              <w:left w:w="108" w:type="dxa"/>
              <w:right w:w="108" w:type="dxa"/>
            </w:tcMar>
          </w:tcPr>
          <w:p w:rsidR="00DA5DF0" w:rsidRDefault="00DA5DF0">
            <w:pPr>
              <w:spacing w:after="200" w:line="276" w:lineRule="auto"/>
              <w:rPr>
                <w:rFonts w:ascii="Calibri" w:eastAsia="Calibri" w:hAnsi="Calibri" w:cs="Calibri"/>
                <w:sz w:val="22"/>
              </w:rPr>
            </w:pPr>
          </w:p>
        </w:tc>
        <w:tc>
          <w:tcPr>
            <w:tcW w:w="909" w:type="dxa"/>
            <w:vMerge/>
            <w:tcBorders>
              <w:top w:val="single" w:sz="0" w:space="0" w:color="000000"/>
              <w:left w:val="single" w:sz="4" w:space="0" w:color="000000"/>
              <w:bottom w:val="single" w:sz="4" w:space="0" w:color="000000"/>
              <w:right w:val="single" w:sz="0" w:space="0" w:color="000000"/>
            </w:tcBorders>
            <w:shd w:val="clear" w:color="auto" w:fill="FFFFFF"/>
            <w:tcMar>
              <w:left w:w="108" w:type="dxa"/>
              <w:right w:w="108" w:type="dxa"/>
            </w:tcMar>
          </w:tcPr>
          <w:p w:rsidR="00DA5DF0" w:rsidRDefault="00DA5DF0">
            <w:pPr>
              <w:spacing w:after="200" w:line="276" w:lineRule="auto"/>
              <w:rPr>
                <w:rFonts w:ascii="Calibri" w:eastAsia="Calibri" w:hAnsi="Calibri" w:cs="Calibri"/>
                <w:sz w:val="22"/>
              </w:rPr>
            </w:pPr>
          </w:p>
        </w:tc>
        <w:tc>
          <w:tcPr>
            <w:tcW w:w="724" w:type="dxa"/>
            <w:vMerge/>
            <w:tcBorders>
              <w:top w:val="single" w:sz="0" w:space="0" w:color="000000"/>
              <w:left w:val="single" w:sz="4" w:space="0" w:color="000000"/>
              <w:bottom w:val="single" w:sz="4" w:space="0" w:color="000000"/>
              <w:right w:val="single" w:sz="0" w:space="0" w:color="000000"/>
            </w:tcBorders>
            <w:shd w:val="clear" w:color="auto" w:fill="FFFFFF"/>
            <w:tcMar>
              <w:left w:w="108" w:type="dxa"/>
              <w:right w:w="108" w:type="dxa"/>
            </w:tcMar>
          </w:tcPr>
          <w:p w:rsidR="00DA5DF0" w:rsidRDefault="00DA5DF0">
            <w:pPr>
              <w:spacing w:after="200" w:line="276" w:lineRule="auto"/>
              <w:rPr>
                <w:rFonts w:ascii="Calibri" w:eastAsia="Calibri" w:hAnsi="Calibri" w:cs="Calibri"/>
                <w:sz w:val="22"/>
              </w:rPr>
            </w:pPr>
          </w:p>
        </w:tc>
        <w:tc>
          <w:tcPr>
            <w:tcW w:w="651" w:type="dxa"/>
            <w:vMerge/>
            <w:tcBorders>
              <w:top w:val="single" w:sz="0" w:space="0" w:color="000000"/>
              <w:left w:val="single" w:sz="4" w:space="0" w:color="000000"/>
              <w:bottom w:val="single" w:sz="4" w:space="0" w:color="000000"/>
              <w:right w:val="single" w:sz="0" w:space="0" w:color="000000"/>
            </w:tcBorders>
            <w:shd w:val="clear" w:color="auto" w:fill="FFFFFF"/>
            <w:tcMar>
              <w:left w:w="108" w:type="dxa"/>
              <w:right w:w="108" w:type="dxa"/>
            </w:tcMar>
          </w:tcPr>
          <w:p w:rsidR="00DA5DF0" w:rsidRDefault="00DA5DF0">
            <w:pPr>
              <w:spacing w:after="200" w:line="276" w:lineRule="auto"/>
              <w:rPr>
                <w:rFonts w:ascii="Calibri" w:eastAsia="Calibri" w:hAnsi="Calibri" w:cs="Calibri"/>
                <w:sz w:val="22"/>
              </w:rPr>
            </w:pPr>
          </w:p>
        </w:tc>
        <w:tc>
          <w:tcPr>
            <w:tcW w:w="594" w:type="dxa"/>
            <w:tcBorders>
              <w:top w:val="single" w:sz="8" w:space="0" w:color="000000"/>
              <w:left w:val="single" w:sz="4" w:space="0" w:color="000000"/>
              <w:bottom w:val="single" w:sz="4" w:space="0" w:color="000000"/>
              <w:right w:val="single" w:sz="0" w:space="0" w:color="000000"/>
            </w:tcBorders>
            <w:shd w:val="clear" w:color="auto" w:fill="FFFFFF"/>
            <w:tcMar>
              <w:left w:w="108" w:type="dxa"/>
              <w:right w:w="108" w:type="dxa"/>
            </w:tcMar>
          </w:tcPr>
          <w:p w:rsidR="00DA5DF0" w:rsidRDefault="00E8177E">
            <w:pPr>
              <w:tabs>
                <w:tab w:val="left" w:pos="3261"/>
              </w:tabs>
              <w:suppressAutoHyphens/>
              <w:jc w:val="center"/>
            </w:pPr>
            <w:r>
              <w:rPr>
                <w:rFonts w:ascii="Arial" w:eastAsia="Arial" w:hAnsi="Arial" w:cs="Arial"/>
                <w:b/>
                <w:sz w:val="15"/>
              </w:rPr>
              <w:t>FROM</w:t>
            </w:r>
          </w:p>
        </w:tc>
        <w:tc>
          <w:tcPr>
            <w:tcW w:w="608" w:type="dxa"/>
            <w:tcBorders>
              <w:top w:val="single" w:sz="8" w:space="0" w:color="000000"/>
              <w:left w:val="single" w:sz="4" w:space="0" w:color="000000"/>
              <w:bottom w:val="single" w:sz="4" w:space="0" w:color="000000"/>
              <w:right w:val="single" w:sz="0" w:space="0" w:color="000000"/>
            </w:tcBorders>
            <w:shd w:val="clear" w:color="auto" w:fill="FFFFFF"/>
            <w:tcMar>
              <w:left w:w="108" w:type="dxa"/>
              <w:right w:w="108" w:type="dxa"/>
            </w:tcMar>
          </w:tcPr>
          <w:p w:rsidR="00DA5DF0" w:rsidRDefault="00E8177E">
            <w:pPr>
              <w:tabs>
                <w:tab w:val="left" w:pos="3261"/>
              </w:tabs>
              <w:suppressAutoHyphens/>
              <w:jc w:val="center"/>
            </w:pPr>
            <w:r>
              <w:rPr>
                <w:rFonts w:ascii="Arial" w:eastAsia="Arial" w:hAnsi="Arial" w:cs="Arial"/>
                <w:b/>
                <w:sz w:val="15"/>
              </w:rPr>
              <w:t>TO</w:t>
            </w:r>
          </w:p>
        </w:tc>
        <w:tc>
          <w:tcPr>
            <w:tcW w:w="673" w:type="dxa"/>
            <w:vMerge/>
            <w:tcBorders>
              <w:top w:val="single" w:sz="0" w:space="0" w:color="000000"/>
              <w:left w:val="single" w:sz="4" w:space="0" w:color="000000"/>
              <w:bottom w:val="single" w:sz="4" w:space="0" w:color="000000"/>
              <w:right w:val="single" w:sz="8" w:space="0" w:color="000000"/>
            </w:tcBorders>
            <w:shd w:val="clear" w:color="auto" w:fill="FFFFFF"/>
            <w:tcMar>
              <w:left w:w="108" w:type="dxa"/>
              <w:right w:w="108" w:type="dxa"/>
            </w:tcMar>
          </w:tcPr>
          <w:p w:rsidR="00DA5DF0" w:rsidRDefault="00DA5DF0">
            <w:pPr>
              <w:spacing w:after="200" w:line="276" w:lineRule="auto"/>
            </w:pPr>
          </w:p>
        </w:tc>
      </w:tr>
      <w:tr w:rsidR="00DA5DF0">
        <w:trPr>
          <w:trHeight w:val="1"/>
        </w:trPr>
        <w:tc>
          <w:tcPr>
            <w:tcW w:w="886" w:type="dxa"/>
            <w:tcBorders>
              <w:top w:val="single" w:sz="4"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16"/>
                <w:szCs w:val="16"/>
                <w:lang w:val="de-DE"/>
              </w:rPr>
            </w:pPr>
            <w:r>
              <w:rPr>
                <w:rFonts w:ascii="Calibri" w:eastAsia="Calibri" w:hAnsi="Calibri" w:cs="Calibri"/>
                <w:b/>
                <w:bCs/>
                <w:sz w:val="16"/>
                <w:szCs w:val="16"/>
                <w:lang w:val="de-DE"/>
              </w:rPr>
              <w:t>Onego Buran</w:t>
            </w:r>
          </w:p>
        </w:tc>
        <w:tc>
          <w:tcPr>
            <w:tcW w:w="92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16"/>
                <w:szCs w:val="16"/>
                <w:lang w:val="de-DE"/>
              </w:rPr>
            </w:pPr>
            <w:r>
              <w:rPr>
                <w:rFonts w:ascii="Calibri" w:eastAsia="Calibri" w:hAnsi="Calibri" w:cs="Calibri"/>
                <w:b/>
                <w:bCs/>
                <w:sz w:val="16"/>
                <w:szCs w:val="16"/>
                <w:lang w:val="de-DE"/>
              </w:rPr>
              <w:t>MSM</w:t>
            </w:r>
          </w:p>
        </w:tc>
        <w:tc>
          <w:tcPr>
            <w:tcW w:w="58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16"/>
                <w:szCs w:val="16"/>
                <w:lang w:val="de-DE"/>
              </w:rPr>
            </w:pPr>
            <w:r>
              <w:rPr>
                <w:rFonts w:ascii="Calibri" w:eastAsia="Calibri" w:hAnsi="Calibri" w:cs="Calibri"/>
                <w:b/>
                <w:bCs/>
                <w:sz w:val="16"/>
                <w:szCs w:val="16"/>
                <w:lang w:val="de-DE"/>
              </w:rPr>
              <w:t>CYP</w:t>
            </w:r>
          </w:p>
        </w:tc>
        <w:tc>
          <w:tcPr>
            <w:tcW w:w="69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16"/>
                <w:szCs w:val="16"/>
                <w:lang w:val="de-DE"/>
              </w:rPr>
            </w:pPr>
            <w:r>
              <w:rPr>
                <w:rFonts w:ascii="Calibri" w:eastAsia="Calibri" w:hAnsi="Calibri" w:cs="Calibri"/>
                <w:b/>
                <w:bCs/>
                <w:sz w:val="16"/>
                <w:szCs w:val="16"/>
                <w:lang w:val="de-DE"/>
              </w:rPr>
              <w:t>General Dry Cargo</w:t>
            </w:r>
          </w:p>
        </w:tc>
        <w:tc>
          <w:tcPr>
            <w:tcW w:w="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5DF0" w:rsidRDefault="00E8177E">
            <w:pPr>
              <w:tabs>
                <w:tab w:val="left" w:pos="3261"/>
              </w:tabs>
              <w:suppressAutoHyphens/>
              <w:rPr>
                <w:rFonts w:ascii="Calibri" w:eastAsia="Calibri" w:hAnsi="Calibri" w:cs="Calibri"/>
                <w:b/>
                <w:bCs/>
                <w:sz w:val="16"/>
                <w:szCs w:val="16"/>
                <w:lang w:val="de-DE"/>
              </w:rPr>
            </w:pPr>
            <w:r>
              <w:rPr>
                <w:rFonts w:ascii="Calibri" w:eastAsia="Calibri" w:hAnsi="Calibri" w:cs="Calibri"/>
                <w:b/>
                <w:bCs/>
                <w:sz w:val="16"/>
                <w:szCs w:val="16"/>
                <w:lang w:val="de-DE"/>
              </w:rPr>
              <w:t>617 TEU</w:t>
            </w:r>
          </w:p>
        </w:tc>
        <w:tc>
          <w:tcPr>
            <w:tcW w:w="54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16"/>
                <w:szCs w:val="16"/>
                <w:lang w:val="de-DE"/>
              </w:rPr>
            </w:pPr>
            <w:r>
              <w:rPr>
                <w:rFonts w:ascii="Calibri" w:eastAsia="Calibri" w:hAnsi="Calibri" w:cs="Calibri"/>
                <w:b/>
                <w:bCs/>
                <w:sz w:val="16"/>
                <w:szCs w:val="16"/>
                <w:lang w:val="de-DE"/>
              </w:rPr>
              <w:t>5338</w:t>
            </w:r>
          </w:p>
          <w:p w:rsidR="00DA5DF0" w:rsidRDefault="00E8177E">
            <w:pPr>
              <w:tabs>
                <w:tab w:val="left" w:pos="3261"/>
              </w:tabs>
              <w:suppressAutoHyphens/>
              <w:rPr>
                <w:rFonts w:ascii="Calibri" w:eastAsia="Calibri" w:hAnsi="Calibri" w:cs="Calibri"/>
                <w:b/>
                <w:bCs/>
                <w:sz w:val="16"/>
                <w:szCs w:val="16"/>
                <w:lang w:val="de-DE"/>
              </w:rPr>
            </w:pPr>
            <w:r>
              <w:rPr>
                <w:rFonts w:ascii="Calibri" w:eastAsia="Calibri" w:hAnsi="Calibri" w:cs="Calibri"/>
                <w:b/>
                <w:bCs/>
                <w:sz w:val="16"/>
                <w:szCs w:val="16"/>
                <w:lang w:val="de-DE"/>
              </w:rPr>
              <w:t>GRT</w:t>
            </w:r>
          </w:p>
        </w:tc>
        <w:tc>
          <w:tcPr>
            <w:tcW w:w="90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16"/>
                <w:szCs w:val="16"/>
                <w:lang w:val="de-DE"/>
              </w:rPr>
            </w:pPr>
            <w:r>
              <w:rPr>
                <w:rFonts w:ascii="Calibri" w:eastAsia="Calibri" w:hAnsi="Calibri" w:cs="Calibri"/>
                <w:b/>
                <w:bCs/>
                <w:sz w:val="16"/>
                <w:szCs w:val="16"/>
                <w:lang w:val="de-DE"/>
              </w:rPr>
              <w:t>8-DKM</w:t>
            </w:r>
          </w:p>
        </w:tc>
        <w:tc>
          <w:tcPr>
            <w:tcW w:w="7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16"/>
                <w:szCs w:val="16"/>
                <w:lang w:val="de-DE"/>
              </w:rPr>
            </w:pPr>
            <w:r>
              <w:rPr>
                <w:rFonts w:ascii="Calibri" w:eastAsia="Calibri" w:hAnsi="Calibri" w:cs="Calibri"/>
                <w:b/>
                <w:bCs/>
                <w:sz w:val="16"/>
                <w:szCs w:val="16"/>
                <w:lang w:val="de-DE"/>
              </w:rPr>
              <w:t>5000 KW</w:t>
            </w:r>
          </w:p>
        </w:tc>
        <w:tc>
          <w:tcPr>
            <w:tcW w:w="65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jc w:val="center"/>
              <w:rPr>
                <w:rFonts w:ascii="Calibri" w:eastAsia="Calibri" w:hAnsi="Calibri" w:cs="Calibri"/>
                <w:b/>
                <w:bCs/>
                <w:sz w:val="14"/>
                <w:szCs w:val="14"/>
                <w:lang w:val="de-DE"/>
              </w:rPr>
            </w:pPr>
            <w:r>
              <w:rPr>
                <w:rFonts w:ascii="Calibri" w:eastAsia="Calibri" w:hAnsi="Calibri" w:cs="Calibri"/>
                <w:b/>
                <w:bCs/>
                <w:sz w:val="14"/>
                <w:szCs w:val="14"/>
                <w:lang w:val="de-DE"/>
              </w:rPr>
              <w:t>Master</w:t>
            </w:r>
          </w:p>
        </w:tc>
        <w:tc>
          <w:tcPr>
            <w:tcW w:w="59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16"/>
                <w:szCs w:val="16"/>
                <w:lang w:val="de-DE"/>
              </w:rPr>
            </w:pPr>
            <w:r>
              <w:rPr>
                <w:rFonts w:ascii="Calibri" w:eastAsia="Calibri" w:hAnsi="Calibri" w:cs="Calibri"/>
                <w:b/>
                <w:bCs/>
                <w:sz w:val="16"/>
                <w:szCs w:val="16"/>
                <w:lang w:val="de-DE"/>
              </w:rPr>
              <w:t>04.02.24</w:t>
            </w:r>
          </w:p>
        </w:tc>
        <w:tc>
          <w:tcPr>
            <w:tcW w:w="60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16"/>
                <w:szCs w:val="16"/>
                <w:lang w:val="de-DE"/>
              </w:rPr>
            </w:pPr>
            <w:r>
              <w:rPr>
                <w:rFonts w:ascii="Calibri" w:eastAsia="Calibri" w:hAnsi="Calibri" w:cs="Calibri"/>
                <w:b/>
                <w:bCs/>
                <w:sz w:val="16"/>
                <w:szCs w:val="16"/>
                <w:lang w:val="de-DE"/>
              </w:rPr>
              <w:t>22.06.24</w:t>
            </w:r>
          </w:p>
        </w:tc>
        <w:tc>
          <w:tcPr>
            <w:tcW w:w="673" w:type="dxa"/>
            <w:tcBorders>
              <w:top w:val="single" w:sz="4" w:space="0" w:color="000000"/>
              <w:left w:val="single" w:sz="4" w:space="0" w:color="000000"/>
              <w:bottom w:val="single" w:sz="4" w:space="0" w:color="000000"/>
              <w:right w:val="single" w:sz="8"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lang w:val="de-DE"/>
              </w:rPr>
            </w:pPr>
            <w:r>
              <w:rPr>
                <w:rFonts w:ascii="Calibri" w:eastAsia="Calibri" w:hAnsi="Calibri" w:cs="Calibri"/>
                <w:sz w:val="22"/>
                <w:lang w:val="de-DE"/>
              </w:rPr>
              <w:t>4-18</w:t>
            </w:r>
          </w:p>
        </w:tc>
      </w:tr>
      <w:tr w:rsidR="00DA5DF0">
        <w:trPr>
          <w:trHeight w:val="1"/>
        </w:trPr>
        <w:tc>
          <w:tcPr>
            <w:tcW w:w="886" w:type="dxa"/>
            <w:tcBorders>
              <w:top w:val="single" w:sz="4"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 xml:space="preserve">Onego </w:t>
            </w:r>
            <w:r>
              <w:rPr>
                <w:rFonts w:ascii="Calibri" w:eastAsia="Calibri" w:hAnsi="Calibri" w:cs="Calibri"/>
                <w:b/>
                <w:bCs/>
                <w:sz w:val="16"/>
                <w:szCs w:val="16"/>
                <w:lang w:val="de-DE"/>
              </w:rPr>
              <w:lastRenderedPageBreak/>
              <w:t>Buran</w:t>
            </w:r>
          </w:p>
        </w:tc>
        <w:tc>
          <w:tcPr>
            <w:tcW w:w="92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lastRenderedPageBreak/>
              <w:t>MSM</w:t>
            </w:r>
          </w:p>
        </w:tc>
        <w:tc>
          <w:tcPr>
            <w:tcW w:w="58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CYP</w:t>
            </w:r>
          </w:p>
        </w:tc>
        <w:tc>
          <w:tcPr>
            <w:tcW w:w="69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Gener</w:t>
            </w:r>
            <w:r>
              <w:rPr>
                <w:rFonts w:ascii="Calibri" w:eastAsia="Calibri" w:hAnsi="Calibri" w:cs="Calibri"/>
                <w:b/>
                <w:bCs/>
                <w:sz w:val="16"/>
                <w:szCs w:val="16"/>
                <w:lang w:val="de-DE"/>
              </w:rPr>
              <w:lastRenderedPageBreak/>
              <w:t>al Dry Cargo</w:t>
            </w:r>
          </w:p>
        </w:tc>
        <w:tc>
          <w:tcPr>
            <w:tcW w:w="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lastRenderedPageBreak/>
              <w:t xml:space="preserve">617 </w:t>
            </w:r>
            <w:r>
              <w:rPr>
                <w:rFonts w:ascii="Calibri" w:eastAsia="Calibri" w:hAnsi="Calibri" w:cs="Calibri"/>
                <w:b/>
                <w:bCs/>
                <w:sz w:val="16"/>
                <w:szCs w:val="16"/>
                <w:lang w:val="de-DE"/>
              </w:rPr>
              <w:lastRenderedPageBreak/>
              <w:t>TEU</w:t>
            </w:r>
          </w:p>
        </w:tc>
        <w:tc>
          <w:tcPr>
            <w:tcW w:w="54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16"/>
                <w:szCs w:val="16"/>
                <w:lang w:val="de-DE"/>
              </w:rPr>
            </w:pPr>
            <w:r>
              <w:rPr>
                <w:rFonts w:ascii="Calibri" w:eastAsia="Calibri" w:hAnsi="Calibri" w:cs="Calibri"/>
                <w:b/>
                <w:bCs/>
                <w:sz w:val="16"/>
                <w:szCs w:val="16"/>
                <w:lang w:val="de-DE"/>
              </w:rPr>
              <w:lastRenderedPageBreak/>
              <w:t>5338</w:t>
            </w:r>
          </w:p>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lastRenderedPageBreak/>
              <w:t>GRT</w:t>
            </w:r>
          </w:p>
        </w:tc>
        <w:tc>
          <w:tcPr>
            <w:tcW w:w="90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lastRenderedPageBreak/>
              <w:t>8-DKM</w:t>
            </w:r>
          </w:p>
        </w:tc>
        <w:tc>
          <w:tcPr>
            <w:tcW w:w="7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 xml:space="preserve">5000 </w:t>
            </w:r>
            <w:r>
              <w:rPr>
                <w:rFonts w:ascii="Calibri" w:eastAsia="Calibri" w:hAnsi="Calibri" w:cs="Calibri"/>
                <w:b/>
                <w:bCs/>
                <w:sz w:val="16"/>
                <w:szCs w:val="16"/>
                <w:lang w:val="de-DE"/>
              </w:rPr>
              <w:lastRenderedPageBreak/>
              <w:t>KW</w:t>
            </w:r>
          </w:p>
        </w:tc>
        <w:tc>
          <w:tcPr>
            <w:tcW w:w="65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jc w:val="center"/>
              <w:rPr>
                <w:rFonts w:ascii="Calibri" w:eastAsia="Calibri" w:hAnsi="Calibri" w:cs="Calibri"/>
                <w:sz w:val="22"/>
              </w:rPr>
            </w:pPr>
            <w:r>
              <w:rPr>
                <w:rFonts w:ascii="Calibri" w:eastAsia="Calibri" w:hAnsi="Calibri" w:cs="Calibri"/>
                <w:b/>
                <w:bCs/>
                <w:sz w:val="14"/>
                <w:szCs w:val="14"/>
                <w:lang w:val="de-DE"/>
              </w:rPr>
              <w:lastRenderedPageBreak/>
              <w:t>Master</w:t>
            </w:r>
          </w:p>
        </w:tc>
        <w:tc>
          <w:tcPr>
            <w:tcW w:w="59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16"/>
                <w:szCs w:val="16"/>
                <w:lang w:val="de-DE"/>
              </w:rPr>
            </w:pPr>
            <w:r>
              <w:rPr>
                <w:rFonts w:ascii="Calibri" w:eastAsia="Calibri" w:hAnsi="Calibri" w:cs="Calibri"/>
                <w:b/>
                <w:bCs/>
                <w:sz w:val="16"/>
                <w:szCs w:val="16"/>
                <w:lang w:val="de-DE"/>
              </w:rPr>
              <w:t>20.06</w:t>
            </w:r>
            <w:r>
              <w:rPr>
                <w:rFonts w:ascii="Calibri" w:eastAsia="Calibri" w:hAnsi="Calibri" w:cs="Calibri"/>
                <w:b/>
                <w:bCs/>
                <w:sz w:val="16"/>
                <w:szCs w:val="16"/>
                <w:lang w:val="de-DE"/>
              </w:rPr>
              <w:lastRenderedPageBreak/>
              <w:t>.23</w:t>
            </w:r>
          </w:p>
        </w:tc>
        <w:tc>
          <w:tcPr>
            <w:tcW w:w="60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16"/>
                <w:szCs w:val="16"/>
                <w:lang w:val="de-DE"/>
              </w:rPr>
            </w:pPr>
            <w:r>
              <w:rPr>
                <w:rFonts w:ascii="Calibri" w:eastAsia="Calibri" w:hAnsi="Calibri" w:cs="Calibri"/>
                <w:b/>
                <w:bCs/>
                <w:sz w:val="16"/>
                <w:szCs w:val="16"/>
                <w:lang w:val="de-DE"/>
              </w:rPr>
              <w:lastRenderedPageBreak/>
              <w:t>03.11</w:t>
            </w:r>
            <w:r>
              <w:rPr>
                <w:rFonts w:ascii="Calibri" w:eastAsia="Calibri" w:hAnsi="Calibri" w:cs="Calibri"/>
                <w:b/>
                <w:bCs/>
                <w:sz w:val="16"/>
                <w:szCs w:val="16"/>
                <w:lang w:val="de-DE"/>
              </w:rPr>
              <w:lastRenderedPageBreak/>
              <w:t>.23</w:t>
            </w:r>
          </w:p>
        </w:tc>
        <w:tc>
          <w:tcPr>
            <w:tcW w:w="673" w:type="dxa"/>
            <w:tcBorders>
              <w:top w:val="single" w:sz="4" w:space="0" w:color="000000"/>
              <w:left w:val="single" w:sz="4" w:space="0" w:color="000000"/>
              <w:bottom w:val="single" w:sz="4" w:space="0" w:color="000000"/>
              <w:right w:val="single" w:sz="8"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16"/>
                <w:szCs w:val="16"/>
                <w:lang w:val="de-DE"/>
              </w:rPr>
            </w:pPr>
            <w:r>
              <w:rPr>
                <w:rFonts w:ascii="Calibri" w:eastAsia="Calibri" w:hAnsi="Calibri" w:cs="Calibri"/>
                <w:b/>
                <w:bCs/>
                <w:sz w:val="16"/>
                <w:szCs w:val="16"/>
                <w:lang w:val="de-DE"/>
              </w:rPr>
              <w:lastRenderedPageBreak/>
              <w:t>4-14</w:t>
            </w:r>
          </w:p>
        </w:tc>
      </w:tr>
      <w:tr w:rsidR="00DA5DF0">
        <w:trPr>
          <w:trHeight w:val="1"/>
        </w:trPr>
        <w:tc>
          <w:tcPr>
            <w:tcW w:w="886" w:type="dxa"/>
            <w:tcBorders>
              <w:top w:val="single" w:sz="0"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Onego Buran</w:t>
            </w:r>
          </w:p>
        </w:tc>
        <w:tc>
          <w:tcPr>
            <w:tcW w:w="923"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MSM</w:t>
            </w:r>
          </w:p>
        </w:tc>
        <w:tc>
          <w:tcPr>
            <w:tcW w:w="58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CYP</w:t>
            </w:r>
          </w:p>
        </w:tc>
        <w:tc>
          <w:tcPr>
            <w:tcW w:w="695"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General Dry Cargo</w:t>
            </w:r>
          </w:p>
        </w:tc>
        <w:tc>
          <w:tcPr>
            <w:tcW w:w="726"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617 TEU</w:t>
            </w:r>
          </w:p>
        </w:tc>
        <w:tc>
          <w:tcPr>
            <w:tcW w:w="544"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16"/>
                <w:szCs w:val="16"/>
                <w:lang w:val="de-DE"/>
              </w:rPr>
            </w:pPr>
            <w:r>
              <w:rPr>
                <w:rFonts w:ascii="Calibri" w:eastAsia="Calibri" w:hAnsi="Calibri" w:cs="Calibri"/>
                <w:b/>
                <w:bCs/>
                <w:sz w:val="16"/>
                <w:szCs w:val="16"/>
                <w:lang w:val="de-DE"/>
              </w:rPr>
              <w:t>5338</w:t>
            </w:r>
          </w:p>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GRT</w:t>
            </w:r>
          </w:p>
        </w:tc>
        <w:tc>
          <w:tcPr>
            <w:tcW w:w="90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8-DKM</w:t>
            </w:r>
          </w:p>
        </w:tc>
        <w:tc>
          <w:tcPr>
            <w:tcW w:w="724"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5000 KW</w:t>
            </w:r>
          </w:p>
        </w:tc>
        <w:tc>
          <w:tcPr>
            <w:tcW w:w="651"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jc w:val="center"/>
              <w:rPr>
                <w:rFonts w:ascii="Calibri" w:eastAsia="Calibri" w:hAnsi="Calibri" w:cs="Calibri"/>
                <w:sz w:val="22"/>
              </w:rPr>
            </w:pPr>
            <w:r>
              <w:rPr>
                <w:rFonts w:ascii="Calibri" w:eastAsia="Calibri" w:hAnsi="Calibri" w:cs="Calibri"/>
                <w:b/>
                <w:bCs/>
                <w:sz w:val="14"/>
                <w:szCs w:val="14"/>
                <w:lang w:val="de-DE"/>
              </w:rPr>
              <w:t>Master</w:t>
            </w:r>
          </w:p>
        </w:tc>
        <w:tc>
          <w:tcPr>
            <w:tcW w:w="594"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16"/>
                <w:szCs w:val="16"/>
                <w:lang w:val="de-DE"/>
              </w:rPr>
            </w:pPr>
            <w:r>
              <w:rPr>
                <w:rFonts w:ascii="Calibri" w:eastAsia="Calibri" w:hAnsi="Calibri" w:cs="Calibri"/>
                <w:b/>
                <w:bCs/>
                <w:sz w:val="16"/>
                <w:szCs w:val="16"/>
                <w:lang w:val="de-DE"/>
              </w:rPr>
              <w:t>19.09.22</w:t>
            </w:r>
          </w:p>
        </w:tc>
        <w:tc>
          <w:tcPr>
            <w:tcW w:w="608"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16"/>
                <w:szCs w:val="16"/>
                <w:lang w:val="de-DE"/>
              </w:rPr>
            </w:pPr>
            <w:r>
              <w:rPr>
                <w:rFonts w:ascii="Calibri" w:eastAsia="Calibri" w:hAnsi="Calibri" w:cs="Calibri"/>
                <w:b/>
                <w:bCs/>
                <w:sz w:val="16"/>
                <w:szCs w:val="16"/>
                <w:lang w:val="de-DE"/>
              </w:rPr>
              <w:t>07.02.23</w:t>
            </w:r>
          </w:p>
        </w:tc>
        <w:tc>
          <w:tcPr>
            <w:tcW w:w="673" w:type="dxa"/>
            <w:tcBorders>
              <w:top w:val="single" w:sz="0" w:space="0" w:color="000000"/>
              <w:left w:val="single" w:sz="4" w:space="0" w:color="000000"/>
              <w:bottom w:val="single" w:sz="4" w:space="0" w:color="000000"/>
              <w:right w:val="single" w:sz="8"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16"/>
                <w:szCs w:val="16"/>
                <w:lang w:val="de-DE"/>
              </w:rPr>
            </w:pPr>
            <w:r>
              <w:rPr>
                <w:rFonts w:ascii="Calibri" w:eastAsia="Calibri" w:hAnsi="Calibri" w:cs="Calibri"/>
                <w:b/>
                <w:bCs/>
                <w:sz w:val="16"/>
                <w:szCs w:val="16"/>
                <w:lang w:val="de-DE"/>
              </w:rPr>
              <w:t>4-19</w:t>
            </w:r>
          </w:p>
        </w:tc>
      </w:tr>
      <w:tr w:rsidR="00DA5DF0">
        <w:trPr>
          <w:trHeight w:val="1"/>
        </w:trPr>
        <w:tc>
          <w:tcPr>
            <w:tcW w:w="886" w:type="dxa"/>
            <w:tcBorders>
              <w:top w:val="single" w:sz="4"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Onego Buran</w:t>
            </w:r>
          </w:p>
        </w:tc>
        <w:tc>
          <w:tcPr>
            <w:tcW w:w="92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MSM</w:t>
            </w:r>
          </w:p>
        </w:tc>
        <w:tc>
          <w:tcPr>
            <w:tcW w:w="58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CYP</w:t>
            </w:r>
          </w:p>
        </w:tc>
        <w:tc>
          <w:tcPr>
            <w:tcW w:w="69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General Dry Cargo</w:t>
            </w:r>
          </w:p>
        </w:tc>
        <w:tc>
          <w:tcPr>
            <w:tcW w:w="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617 TEU</w:t>
            </w:r>
          </w:p>
        </w:tc>
        <w:tc>
          <w:tcPr>
            <w:tcW w:w="54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16"/>
                <w:szCs w:val="16"/>
                <w:lang w:val="de-DE"/>
              </w:rPr>
            </w:pPr>
            <w:r>
              <w:rPr>
                <w:rFonts w:ascii="Calibri" w:eastAsia="Calibri" w:hAnsi="Calibri" w:cs="Calibri"/>
                <w:b/>
                <w:bCs/>
                <w:sz w:val="16"/>
                <w:szCs w:val="16"/>
                <w:lang w:val="de-DE"/>
              </w:rPr>
              <w:t>5338</w:t>
            </w:r>
          </w:p>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GRT</w:t>
            </w:r>
          </w:p>
        </w:tc>
        <w:tc>
          <w:tcPr>
            <w:tcW w:w="90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8-DKM</w:t>
            </w:r>
          </w:p>
        </w:tc>
        <w:tc>
          <w:tcPr>
            <w:tcW w:w="7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5000 KW</w:t>
            </w:r>
          </w:p>
        </w:tc>
        <w:tc>
          <w:tcPr>
            <w:tcW w:w="65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jc w:val="center"/>
              <w:rPr>
                <w:rFonts w:ascii="Calibri" w:eastAsia="Calibri" w:hAnsi="Calibri" w:cs="Calibri"/>
                <w:sz w:val="22"/>
              </w:rPr>
            </w:pPr>
            <w:r>
              <w:rPr>
                <w:rFonts w:ascii="Calibri" w:eastAsia="Calibri" w:hAnsi="Calibri" w:cs="Calibri"/>
                <w:b/>
                <w:bCs/>
                <w:sz w:val="14"/>
                <w:szCs w:val="14"/>
                <w:lang w:val="de-DE"/>
              </w:rPr>
              <w:t>Master</w:t>
            </w:r>
          </w:p>
        </w:tc>
        <w:tc>
          <w:tcPr>
            <w:tcW w:w="59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16"/>
                <w:szCs w:val="16"/>
                <w:lang w:val="de-DE"/>
              </w:rPr>
            </w:pPr>
            <w:r>
              <w:rPr>
                <w:rFonts w:ascii="Calibri" w:eastAsia="Calibri" w:hAnsi="Calibri" w:cs="Calibri"/>
                <w:b/>
                <w:bCs/>
                <w:sz w:val="16"/>
                <w:szCs w:val="16"/>
                <w:lang w:val="de-DE"/>
              </w:rPr>
              <w:t>19.01.22</w:t>
            </w:r>
          </w:p>
        </w:tc>
        <w:tc>
          <w:tcPr>
            <w:tcW w:w="60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16"/>
                <w:szCs w:val="16"/>
                <w:lang w:val="de-DE"/>
              </w:rPr>
            </w:pPr>
            <w:r>
              <w:rPr>
                <w:rFonts w:ascii="Calibri" w:eastAsia="Calibri" w:hAnsi="Calibri" w:cs="Calibri"/>
                <w:b/>
                <w:bCs/>
                <w:sz w:val="16"/>
                <w:szCs w:val="16"/>
                <w:lang w:val="de-DE"/>
              </w:rPr>
              <w:t>23.05.22</w:t>
            </w:r>
          </w:p>
        </w:tc>
        <w:tc>
          <w:tcPr>
            <w:tcW w:w="673" w:type="dxa"/>
            <w:tcBorders>
              <w:top w:val="single" w:sz="4" w:space="0" w:color="000000"/>
              <w:left w:val="single" w:sz="4" w:space="0" w:color="000000"/>
              <w:bottom w:val="single" w:sz="4" w:space="0" w:color="000000"/>
              <w:right w:val="single" w:sz="8"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16"/>
                <w:szCs w:val="16"/>
                <w:lang w:val="de-DE"/>
              </w:rPr>
            </w:pPr>
            <w:r>
              <w:rPr>
                <w:rFonts w:ascii="Calibri" w:eastAsia="Calibri" w:hAnsi="Calibri" w:cs="Calibri"/>
                <w:b/>
                <w:bCs/>
                <w:sz w:val="16"/>
                <w:szCs w:val="16"/>
                <w:lang w:val="de-DE"/>
              </w:rPr>
              <w:t>4-04</w:t>
            </w:r>
          </w:p>
        </w:tc>
      </w:tr>
      <w:tr w:rsidR="00DA5DF0">
        <w:trPr>
          <w:trHeight w:val="1"/>
        </w:trPr>
        <w:tc>
          <w:tcPr>
            <w:tcW w:w="886" w:type="dxa"/>
            <w:tcBorders>
              <w:top w:val="single" w:sz="4"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Onego Buran</w:t>
            </w:r>
          </w:p>
        </w:tc>
        <w:tc>
          <w:tcPr>
            <w:tcW w:w="92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MSM</w:t>
            </w:r>
          </w:p>
        </w:tc>
        <w:tc>
          <w:tcPr>
            <w:tcW w:w="58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CYP</w:t>
            </w:r>
          </w:p>
        </w:tc>
        <w:tc>
          <w:tcPr>
            <w:tcW w:w="69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General Dry Cargo</w:t>
            </w:r>
          </w:p>
        </w:tc>
        <w:tc>
          <w:tcPr>
            <w:tcW w:w="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617 TEU</w:t>
            </w:r>
          </w:p>
        </w:tc>
        <w:tc>
          <w:tcPr>
            <w:tcW w:w="54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16"/>
                <w:szCs w:val="16"/>
                <w:lang w:val="de-DE"/>
              </w:rPr>
            </w:pPr>
            <w:r>
              <w:rPr>
                <w:rFonts w:ascii="Calibri" w:eastAsia="Calibri" w:hAnsi="Calibri" w:cs="Calibri"/>
                <w:b/>
                <w:bCs/>
                <w:sz w:val="16"/>
                <w:szCs w:val="16"/>
                <w:lang w:val="de-DE"/>
              </w:rPr>
              <w:t>5338</w:t>
            </w:r>
          </w:p>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GRT</w:t>
            </w:r>
          </w:p>
        </w:tc>
        <w:tc>
          <w:tcPr>
            <w:tcW w:w="90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8-DKM</w:t>
            </w:r>
          </w:p>
        </w:tc>
        <w:tc>
          <w:tcPr>
            <w:tcW w:w="7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5000 KW</w:t>
            </w:r>
          </w:p>
        </w:tc>
        <w:tc>
          <w:tcPr>
            <w:tcW w:w="65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jc w:val="center"/>
              <w:rPr>
                <w:rFonts w:ascii="Calibri" w:eastAsia="Calibri" w:hAnsi="Calibri" w:cs="Calibri"/>
                <w:sz w:val="22"/>
              </w:rPr>
            </w:pPr>
            <w:r>
              <w:rPr>
                <w:rFonts w:ascii="Calibri" w:eastAsia="Calibri" w:hAnsi="Calibri" w:cs="Calibri"/>
                <w:b/>
                <w:bCs/>
                <w:sz w:val="14"/>
                <w:szCs w:val="14"/>
                <w:lang w:val="de-DE"/>
              </w:rPr>
              <w:t>Master</w:t>
            </w:r>
          </w:p>
        </w:tc>
        <w:tc>
          <w:tcPr>
            <w:tcW w:w="59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16"/>
                <w:szCs w:val="16"/>
                <w:lang w:val="de-DE"/>
              </w:rPr>
            </w:pPr>
            <w:r>
              <w:rPr>
                <w:rFonts w:ascii="Calibri" w:eastAsia="Calibri" w:hAnsi="Calibri" w:cs="Calibri"/>
                <w:b/>
                <w:bCs/>
                <w:sz w:val="16"/>
                <w:szCs w:val="16"/>
                <w:lang w:val="de-DE"/>
              </w:rPr>
              <w:t>23.03.21</w:t>
            </w:r>
          </w:p>
        </w:tc>
        <w:tc>
          <w:tcPr>
            <w:tcW w:w="60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16"/>
                <w:szCs w:val="16"/>
                <w:lang w:val="de-DE"/>
              </w:rPr>
            </w:pPr>
            <w:r>
              <w:rPr>
                <w:rFonts w:ascii="Calibri" w:eastAsia="Calibri" w:hAnsi="Calibri" w:cs="Calibri"/>
                <w:b/>
                <w:bCs/>
                <w:sz w:val="16"/>
                <w:szCs w:val="16"/>
                <w:lang w:val="de-DE"/>
              </w:rPr>
              <w:t>06.09.21</w:t>
            </w:r>
          </w:p>
        </w:tc>
        <w:tc>
          <w:tcPr>
            <w:tcW w:w="673" w:type="dxa"/>
            <w:tcBorders>
              <w:top w:val="single" w:sz="4" w:space="0" w:color="000000"/>
              <w:left w:val="single" w:sz="4" w:space="0" w:color="000000"/>
              <w:bottom w:val="single" w:sz="4" w:space="0" w:color="000000"/>
              <w:right w:val="single" w:sz="8"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16"/>
                <w:szCs w:val="16"/>
                <w:lang w:val="de-DE"/>
              </w:rPr>
            </w:pPr>
            <w:r>
              <w:rPr>
                <w:rFonts w:ascii="Calibri" w:eastAsia="Calibri" w:hAnsi="Calibri" w:cs="Calibri"/>
                <w:b/>
                <w:bCs/>
                <w:sz w:val="16"/>
                <w:szCs w:val="16"/>
                <w:lang w:val="de-DE"/>
              </w:rPr>
              <w:t>5-13</w:t>
            </w:r>
          </w:p>
        </w:tc>
      </w:tr>
      <w:tr w:rsidR="00DA5DF0">
        <w:trPr>
          <w:trHeight w:val="1"/>
        </w:trPr>
        <w:tc>
          <w:tcPr>
            <w:tcW w:w="886" w:type="dxa"/>
            <w:tcBorders>
              <w:top w:val="single" w:sz="4"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Onego Buran</w:t>
            </w:r>
          </w:p>
        </w:tc>
        <w:tc>
          <w:tcPr>
            <w:tcW w:w="92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MSM</w:t>
            </w:r>
          </w:p>
        </w:tc>
        <w:tc>
          <w:tcPr>
            <w:tcW w:w="58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CYP</w:t>
            </w:r>
          </w:p>
        </w:tc>
        <w:tc>
          <w:tcPr>
            <w:tcW w:w="69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General Dry Cargo</w:t>
            </w:r>
          </w:p>
        </w:tc>
        <w:tc>
          <w:tcPr>
            <w:tcW w:w="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617 TEU</w:t>
            </w:r>
          </w:p>
        </w:tc>
        <w:tc>
          <w:tcPr>
            <w:tcW w:w="54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16"/>
                <w:szCs w:val="16"/>
                <w:lang w:val="de-DE"/>
              </w:rPr>
            </w:pPr>
            <w:r>
              <w:rPr>
                <w:rFonts w:ascii="Calibri" w:eastAsia="Calibri" w:hAnsi="Calibri" w:cs="Calibri"/>
                <w:b/>
                <w:bCs/>
                <w:sz w:val="16"/>
                <w:szCs w:val="16"/>
                <w:lang w:val="de-DE"/>
              </w:rPr>
              <w:t>5338</w:t>
            </w:r>
          </w:p>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GRT</w:t>
            </w:r>
          </w:p>
        </w:tc>
        <w:tc>
          <w:tcPr>
            <w:tcW w:w="90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8-DKM</w:t>
            </w:r>
          </w:p>
        </w:tc>
        <w:tc>
          <w:tcPr>
            <w:tcW w:w="7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5000 KW</w:t>
            </w:r>
          </w:p>
        </w:tc>
        <w:tc>
          <w:tcPr>
            <w:tcW w:w="65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jc w:val="center"/>
              <w:rPr>
                <w:rFonts w:ascii="Calibri" w:eastAsia="Calibri" w:hAnsi="Calibri" w:cs="Calibri"/>
                <w:sz w:val="22"/>
                <w:lang w:val="de-DE"/>
              </w:rPr>
            </w:pPr>
            <w:r>
              <w:rPr>
                <w:rFonts w:ascii="Calibri" w:eastAsia="Calibri" w:hAnsi="Calibri" w:cs="Calibri"/>
                <w:b/>
                <w:bCs/>
                <w:sz w:val="14"/>
                <w:szCs w:val="14"/>
                <w:lang w:val="de-DE"/>
              </w:rPr>
              <w:t>Ch. Off</w:t>
            </w:r>
          </w:p>
        </w:tc>
        <w:tc>
          <w:tcPr>
            <w:tcW w:w="59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16"/>
                <w:szCs w:val="16"/>
                <w:lang w:val="de-DE"/>
              </w:rPr>
            </w:pPr>
            <w:r>
              <w:rPr>
                <w:rFonts w:ascii="Calibri" w:eastAsia="Calibri" w:hAnsi="Calibri" w:cs="Calibri"/>
                <w:b/>
                <w:bCs/>
                <w:sz w:val="16"/>
                <w:szCs w:val="16"/>
                <w:lang w:val="de-DE"/>
              </w:rPr>
              <w:t>06.10.19</w:t>
            </w:r>
          </w:p>
        </w:tc>
        <w:tc>
          <w:tcPr>
            <w:tcW w:w="60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16"/>
                <w:szCs w:val="16"/>
                <w:lang w:val="de-DE"/>
              </w:rPr>
            </w:pPr>
            <w:r>
              <w:rPr>
                <w:rFonts w:ascii="Calibri" w:eastAsia="Calibri" w:hAnsi="Calibri" w:cs="Calibri"/>
                <w:b/>
                <w:bCs/>
                <w:sz w:val="16"/>
                <w:szCs w:val="16"/>
                <w:lang w:val="de-DE"/>
              </w:rPr>
              <w:t>31.08.20</w:t>
            </w:r>
          </w:p>
        </w:tc>
        <w:tc>
          <w:tcPr>
            <w:tcW w:w="673" w:type="dxa"/>
            <w:tcBorders>
              <w:top w:val="single" w:sz="4" w:space="0" w:color="000000"/>
              <w:left w:val="single" w:sz="4" w:space="0" w:color="000000"/>
              <w:bottom w:val="single" w:sz="4" w:space="0" w:color="000000"/>
              <w:right w:val="single" w:sz="8"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16"/>
                <w:szCs w:val="16"/>
                <w:lang w:val="de-DE"/>
              </w:rPr>
            </w:pPr>
            <w:r>
              <w:rPr>
                <w:rFonts w:ascii="Calibri" w:eastAsia="Calibri" w:hAnsi="Calibri" w:cs="Calibri"/>
                <w:b/>
                <w:bCs/>
                <w:sz w:val="16"/>
                <w:szCs w:val="16"/>
                <w:lang w:val="de-DE"/>
              </w:rPr>
              <w:t>10-25</w:t>
            </w:r>
          </w:p>
        </w:tc>
      </w:tr>
      <w:tr w:rsidR="00DA5DF0">
        <w:trPr>
          <w:trHeight w:val="1"/>
        </w:trPr>
        <w:tc>
          <w:tcPr>
            <w:tcW w:w="886" w:type="dxa"/>
            <w:tcBorders>
              <w:top w:val="single" w:sz="4"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Onego Buran</w:t>
            </w:r>
          </w:p>
        </w:tc>
        <w:tc>
          <w:tcPr>
            <w:tcW w:w="92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MSM</w:t>
            </w:r>
          </w:p>
        </w:tc>
        <w:tc>
          <w:tcPr>
            <w:tcW w:w="58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CYP</w:t>
            </w:r>
          </w:p>
        </w:tc>
        <w:tc>
          <w:tcPr>
            <w:tcW w:w="69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General Dry Cargo</w:t>
            </w:r>
          </w:p>
        </w:tc>
        <w:tc>
          <w:tcPr>
            <w:tcW w:w="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617 TEU</w:t>
            </w:r>
          </w:p>
        </w:tc>
        <w:tc>
          <w:tcPr>
            <w:tcW w:w="54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16"/>
                <w:szCs w:val="16"/>
                <w:lang w:val="de-DE"/>
              </w:rPr>
            </w:pPr>
            <w:r>
              <w:rPr>
                <w:rFonts w:ascii="Calibri" w:eastAsia="Calibri" w:hAnsi="Calibri" w:cs="Calibri"/>
                <w:b/>
                <w:bCs/>
                <w:sz w:val="16"/>
                <w:szCs w:val="16"/>
                <w:lang w:val="de-DE"/>
              </w:rPr>
              <w:t>5338</w:t>
            </w:r>
          </w:p>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GRT</w:t>
            </w:r>
          </w:p>
        </w:tc>
        <w:tc>
          <w:tcPr>
            <w:tcW w:w="90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8-DKM</w:t>
            </w:r>
          </w:p>
        </w:tc>
        <w:tc>
          <w:tcPr>
            <w:tcW w:w="7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sz w:val="22"/>
              </w:rPr>
            </w:pPr>
            <w:r>
              <w:rPr>
                <w:rFonts w:ascii="Calibri" w:eastAsia="Calibri" w:hAnsi="Calibri" w:cs="Calibri"/>
                <w:b/>
                <w:bCs/>
                <w:sz w:val="16"/>
                <w:szCs w:val="16"/>
                <w:lang w:val="de-DE"/>
              </w:rPr>
              <w:t>5000 KW</w:t>
            </w:r>
          </w:p>
        </w:tc>
        <w:tc>
          <w:tcPr>
            <w:tcW w:w="65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jc w:val="center"/>
              <w:rPr>
                <w:rFonts w:ascii="Calibri" w:eastAsia="Calibri" w:hAnsi="Calibri" w:cs="Calibri"/>
                <w:sz w:val="22"/>
                <w:lang w:val="de-DE"/>
              </w:rPr>
            </w:pPr>
            <w:r>
              <w:rPr>
                <w:rFonts w:ascii="Calibri" w:eastAsia="Calibri" w:hAnsi="Calibri" w:cs="Calibri"/>
                <w:b/>
                <w:bCs/>
                <w:sz w:val="14"/>
                <w:szCs w:val="14"/>
                <w:lang w:val="de-DE"/>
              </w:rPr>
              <w:t>Ch. Off</w:t>
            </w:r>
          </w:p>
        </w:tc>
        <w:tc>
          <w:tcPr>
            <w:tcW w:w="59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16"/>
                <w:szCs w:val="16"/>
                <w:lang w:val="de-DE"/>
              </w:rPr>
            </w:pPr>
            <w:r>
              <w:rPr>
                <w:rFonts w:ascii="Calibri" w:eastAsia="Calibri" w:hAnsi="Calibri" w:cs="Calibri"/>
                <w:b/>
                <w:bCs/>
                <w:sz w:val="16"/>
                <w:szCs w:val="16"/>
                <w:lang w:val="de-DE"/>
              </w:rPr>
              <w:t>11.09.18</w:t>
            </w:r>
          </w:p>
        </w:tc>
        <w:tc>
          <w:tcPr>
            <w:tcW w:w="60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16"/>
                <w:szCs w:val="16"/>
                <w:lang w:val="de-DE"/>
              </w:rPr>
            </w:pPr>
            <w:r>
              <w:rPr>
                <w:rFonts w:ascii="Calibri" w:eastAsia="Calibri" w:hAnsi="Calibri" w:cs="Calibri"/>
                <w:b/>
                <w:bCs/>
                <w:sz w:val="16"/>
                <w:szCs w:val="16"/>
                <w:lang w:val="de-DE"/>
              </w:rPr>
              <w:t>04.03.19</w:t>
            </w:r>
          </w:p>
        </w:tc>
        <w:tc>
          <w:tcPr>
            <w:tcW w:w="673" w:type="dxa"/>
            <w:tcBorders>
              <w:top w:val="single" w:sz="4" w:space="0" w:color="000000"/>
              <w:left w:val="single" w:sz="4" w:space="0" w:color="000000"/>
              <w:bottom w:val="single" w:sz="4" w:space="0" w:color="000000"/>
              <w:right w:val="single" w:sz="8" w:space="0" w:color="000000"/>
            </w:tcBorders>
            <w:shd w:val="clear" w:color="auto" w:fill="auto"/>
            <w:tcMar>
              <w:left w:w="108" w:type="dxa"/>
              <w:right w:w="108" w:type="dxa"/>
            </w:tcMar>
          </w:tcPr>
          <w:p w:rsidR="00DA5DF0" w:rsidRDefault="00E8177E">
            <w:pPr>
              <w:tabs>
                <w:tab w:val="left" w:pos="3261"/>
              </w:tabs>
              <w:suppressAutoHyphens/>
              <w:rPr>
                <w:rFonts w:ascii="Calibri" w:eastAsia="Calibri" w:hAnsi="Calibri" w:cs="Calibri"/>
                <w:b/>
                <w:bCs/>
                <w:sz w:val="16"/>
                <w:szCs w:val="16"/>
                <w:lang w:val="de-DE"/>
              </w:rPr>
            </w:pPr>
            <w:r>
              <w:rPr>
                <w:rFonts w:ascii="Calibri" w:eastAsia="Calibri" w:hAnsi="Calibri" w:cs="Calibri"/>
                <w:b/>
                <w:bCs/>
                <w:sz w:val="16"/>
                <w:szCs w:val="16"/>
                <w:lang w:val="de-DE"/>
              </w:rPr>
              <w:t>5-23</w:t>
            </w:r>
          </w:p>
        </w:tc>
      </w:tr>
      <w:tr w:rsidR="00DA5DF0">
        <w:trPr>
          <w:trHeight w:val="1"/>
        </w:trPr>
        <w:tc>
          <w:tcPr>
            <w:tcW w:w="886" w:type="dxa"/>
            <w:tcBorders>
              <w:top w:val="single" w:sz="4"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2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58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69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5DF0" w:rsidRDefault="00DA5DF0">
            <w:pPr>
              <w:tabs>
                <w:tab w:val="left" w:pos="3261"/>
              </w:tabs>
              <w:suppressAutoHyphens/>
              <w:rPr>
                <w:rFonts w:ascii="Calibri" w:eastAsia="Calibri" w:hAnsi="Calibri" w:cs="Calibri"/>
                <w:sz w:val="22"/>
              </w:rPr>
            </w:pPr>
          </w:p>
        </w:tc>
        <w:tc>
          <w:tcPr>
            <w:tcW w:w="54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0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7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65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59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60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673" w:type="dxa"/>
            <w:tcBorders>
              <w:top w:val="single" w:sz="4" w:space="0" w:color="000000"/>
              <w:left w:val="single" w:sz="4" w:space="0" w:color="000000"/>
              <w:bottom w:val="single" w:sz="4" w:space="0" w:color="000000"/>
              <w:right w:val="single" w:sz="8"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trHeight w:val="1"/>
        </w:trPr>
        <w:tc>
          <w:tcPr>
            <w:tcW w:w="886" w:type="dxa"/>
            <w:tcBorders>
              <w:top w:val="single" w:sz="4"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2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58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69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5DF0" w:rsidRDefault="00DA5DF0">
            <w:pPr>
              <w:tabs>
                <w:tab w:val="left" w:pos="3261"/>
              </w:tabs>
              <w:suppressAutoHyphens/>
              <w:rPr>
                <w:rFonts w:ascii="Calibri" w:eastAsia="Calibri" w:hAnsi="Calibri" w:cs="Calibri"/>
                <w:sz w:val="22"/>
              </w:rPr>
            </w:pPr>
          </w:p>
        </w:tc>
        <w:tc>
          <w:tcPr>
            <w:tcW w:w="54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0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7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65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59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60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673" w:type="dxa"/>
            <w:tcBorders>
              <w:top w:val="single" w:sz="4" w:space="0" w:color="000000"/>
              <w:left w:val="single" w:sz="4" w:space="0" w:color="000000"/>
              <w:bottom w:val="single" w:sz="4" w:space="0" w:color="000000"/>
              <w:right w:val="single" w:sz="8"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trHeight w:val="1"/>
        </w:trPr>
        <w:tc>
          <w:tcPr>
            <w:tcW w:w="886" w:type="dxa"/>
            <w:tcBorders>
              <w:top w:val="single" w:sz="4"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2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58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69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5DF0" w:rsidRDefault="00DA5DF0">
            <w:pPr>
              <w:tabs>
                <w:tab w:val="left" w:pos="3261"/>
              </w:tabs>
              <w:suppressAutoHyphens/>
              <w:rPr>
                <w:rFonts w:ascii="Calibri" w:eastAsia="Calibri" w:hAnsi="Calibri" w:cs="Calibri"/>
                <w:sz w:val="22"/>
              </w:rPr>
            </w:pPr>
          </w:p>
        </w:tc>
        <w:tc>
          <w:tcPr>
            <w:tcW w:w="54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0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7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65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59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60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673" w:type="dxa"/>
            <w:tcBorders>
              <w:top w:val="single" w:sz="4" w:space="0" w:color="000000"/>
              <w:left w:val="single" w:sz="4" w:space="0" w:color="000000"/>
              <w:bottom w:val="single" w:sz="4" w:space="0" w:color="000000"/>
              <w:right w:val="single" w:sz="8"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trHeight w:val="1"/>
        </w:trPr>
        <w:tc>
          <w:tcPr>
            <w:tcW w:w="886" w:type="dxa"/>
            <w:tcBorders>
              <w:top w:val="single" w:sz="4"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2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58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69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5DF0" w:rsidRDefault="00DA5DF0">
            <w:pPr>
              <w:tabs>
                <w:tab w:val="left" w:pos="3261"/>
              </w:tabs>
              <w:suppressAutoHyphens/>
              <w:rPr>
                <w:rFonts w:ascii="Calibri" w:eastAsia="Calibri" w:hAnsi="Calibri" w:cs="Calibri"/>
                <w:sz w:val="22"/>
              </w:rPr>
            </w:pPr>
          </w:p>
        </w:tc>
        <w:tc>
          <w:tcPr>
            <w:tcW w:w="54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0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7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65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59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60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673" w:type="dxa"/>
            <w:tcBorders>
              <w:top w:val="single" w:sz="4" w:space="0" w:color="000000"/>
              <w:left w:val="single" w:sz="4" w:space="0" w:color="000000"/>
              <w:bottom w:val="single" w:sz="4" w:space="0" w:color="000000"/>
              <w:right w:val="single" w:sz="8"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trHeight w:val="1"/>
        </w:trPr>
        <w:tc>
          <w:tcPr>
            <w:tcW w:w="886" w:type="dxa"/>
            <w:tcBorders>
              <w:top w:val="single" w:sz="4"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2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58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69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5DF0" w:rsidRDefault="00DA5DF0">
            <w:pPr>
              <w:tabs>
                <w:tab w:val="left" w:pos="3261"/>
              </w:tabs>
              <w:suppressAutoHyphens/>
              <w:rPr>
                <w:rFonts w:ascii="Calibri" w:eastAsia="Calibri" w:hAnsi="Calibri" w:cs="Calibri"/>
                <w:sz w:val="22"/>
              </w:rPr>
            </w:pPr>
          </w:p>
        </w:tc>
        <w:tc>
          <w:tcPr>
            <w:tcW w:w="54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0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7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65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59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60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673" w:type="dxa"/>
            <w:tcBorders>
              <w:top w:val="single" w:sz="4" w:space="0" w:color="000000"/>
              <w:left w:val="single" w:sz="4" w:space="0" w:color="000000"/>
              <w:bottom w:val="single" w:sz="4" w:space="0" w:color="000000"/>
              <w:right w:val="single" w:sz="8"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trHeight w:val="1"/>
        </w:trPr>
        <w:tc>
          <w:tcPr>
            <w:tcW w:w="886" w:type="dxa"/>
            <w:tcBorders>
              <w:top w:val="single" w:sz="4"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2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58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69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5DF0" w:rsidRDefault="00DA5DF0">
            <w:pPr>
              <w:tabs>
                <w:tab w:val="left" w:pos="3261"/>
              </w:tabs>
              <w:suppressAutoHyphens/>
              <w:rPr>
                <w:rFonts w:ascii="Calibri" w:eastAsia="Calibri" w:hAnsi="Calibri" w:cs="Calibri"/>
                <w:sz w:val="22"/>
              </w:rPr>
            </w:pPr>
          </w:p>
        </w:tc>
        <w:tc>
          <w:tcPr>
            <w:tcW w:w="54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0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7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65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59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60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673" w:type="dxa"/>
            <w:tcBorders>
              <w:top w:val="single" w:sz="4" w:space="0" w:color="000000"/>
              <w:left w:val="single" w:sz="4" w:space="0" w:color="000000"/>
              <w:bottom w:val="single" w:sz="4" w:space="0" w:color="000000"/>
              <w:right w:val="single" w:sz="8"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r w:rsidR="00DA5DF0">
        <w:trPr>
          <w:trHeight w:val="1"/>
        </w:trPr>
        <w:tc>
          <w:tcPr>
            <w:tcW w:w="886" w:type="dxa"/>
            <w:tcBorders>
              <w:top w:val="single" w:sz="4" w:space="0" w:color="000000"/>
              <w:left w:val="single" w:sz="8"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2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58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69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5DF0" w:rsidRDefault="00DA5DF0">
            <w:pPr>
              <w:tabs>
                <w:tab w:val="left" w:pos="3261"/>
              </w:tabs>
              <w:suppressAutoHyphens/>
              <w:rPr>
                <w:rFonts w:ascii="Calibri" w:eastAsia="Calibri" w:hAnsi="Calibri" w:cs="Calibri"/>
                <w:sz w:val="22"/>
              </w:rPr>
            </w:pPr>
          </w:p>
        </w:tc>
        <w:tc>
          <w:tcPr>
            <w:tcW w:w="54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90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72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65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59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60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c>
          <w:tcPr>
            <w:tcW w:w="673" w:type="dxa"/>
            <w:tcBorders>
              <w:top w:val="single" w:sz="4" w:space="0" w:color="000000"/>
              <w:left w:val="single" w:sz="4" w:space="0" w:color="000000"/>
              <w:bottom w:val="single" w:sz="4" w:space="0" w:color="000000"/>
              <w:right w:val="single" w:sz="8" w:space="0" w:color="000000"/>
            </w:tcBorders>
            <w:shd w:val="clear" w:color="auto" w:fill="auto"/>
            <w:tcMar>
              <w:left w:w="108" w:type="dxa"/>
              <w:right w:w="108" w:type="dxa"/>
            </w:tcMar>
          </w:tcPr>
          <w:p w:rsidR="00DA5DF0" w:rsidRDefault="00DA5DF0">
            <w:pPr>
              <w:tabs>
                <w:tab w:val="left" w:pos="3261"/>
              </w:tabs>
              <w:suppressAutoHyphens/>
              <w:rPr>
                <w:rFonts w:ascii="Calibri" w:eastAsia="Calibri" w:hAnsi="Calibri" w:cs="Calibri"/>
                <w:sz w:val="22"/>
              </w:rPr>
            </w:pPr>
          </w:p>
        </w:tc>
      </w:tr>
    </w:tbl>
    <w:p w:rsidR="00DA5DF0" w:rsidRDefault="00E8177E">
      <w:pPr>
        <w:tabs>
          <w:tab w:val="left" w:pos="3261"/>
        </w:tabs>
        <w:suppressAutoHyphens/>
        <w:ind w:right="-285"/>
        <w:rPr>
          <w:rFonts w:ascii="Arial" w:eastAsia="Arial" w:hAnsi="Arial" w:cs="Arial"/>
          <w:b/>
          <w:sz w:val="18"/>
        </w:rPr>
      </w:pPr>
      <w:r>
        <w:rPr>
          <w:rFonts w:ascii="Times New Roman" w:eastAsia="Times New Roman" w:hAnsi="Times New Roman" w:cs="Times New Roman"/>
          <w:sz w:val="18"/>
        </w:rPr>
        <w:t xml:space="preserve"> </w:t>
      </w:r>
    </w:p>
    <w:tbl>
      <w:tblPr>
        <w:tblW w:w="0" w:type="auto"/>
        <w:tblCellMar>
          <w:left w:w="10" w:type="dxa"/>
          <w:right w:w="10" w:type="dxa"/>
        </w:tblCellMar>
        <w:tblLook w:val="04A0" w:firstRow="1" w:lastRow="0" w:firstColumn="1" w:lastColumn="0" w:noHBand="0" w:noVBand="1"/>
      </w:tblPr>
      <w:tblGrid>
        <w:gridCol w:w="3065"/>
        <w:gridCol w:w="3261"/>
        <w:gridCol w:w="2690"/>
      </w:tblGrid>
      <w:tr w:rsidR="00DA5DF0">
        <w:trPr>
          <w:trHeight w:val="1"/>
        </w:trPr>
        <w:tc>
          <w:tcPr>
            <w:tcW w:w="10945" w:type="dxa"/>
            <w:gridSpan w:val="3"/>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DA5DF0" w:rsidRDefault="00E8177E">
            <w:pPr>
              <w:tabs>
                <w:tab w:val="left" w:pos="3261"/>
              </w:tabs>
              <w:suppressAutoHyphens/>
              <w:ind w:right="-285"/>
            </w:pPr>
            <w:r>
              <w:rPr>
                <w:rFonts w:ascii="Arial" w:eastAsia="Arial" w:hAnsi="Arial" w:cs="Arial"/>
                <w:b/>
                <w:sz w:val="18"/>
              </w:rPr>
              <w:t>SHIP OWNER’S DATA</w:t>
            </w:r>
          </w:p>
        </w:tc>
      </w:tr>
      <w:tr w:rsidR="00DA5DF0">
        <w:trPr>
          <w:trHeight w:val="1"/>
        </w:trPr>
        <w:tc>
          <w:tcPr>
            <w:tcW w:w="373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ind w:right="-285"/>
            </w:pPr>
            <w:r>
              <w:rPr>
                <w:rFonts w:ascii="Arial" w:eastAsia="Arial" w:hAnsi="Arial" w:cs="Arial"/>
                <w:b/>
                <w:sz w:val="16"/>
              </w:rPr>
              <w:t>COMPANY</w:t>
            </w:r>
          </w:p>
        </w:tc>
        <w:tc>
          <w:tcPr>
            <w:tcW w:w="370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ind w:right="-285"/>
            </w:pPr>
            <w:r>
              <w:rPr>
                <w:rFonts w:ascii="Arial" w:eastAsia="Arial" w:hAnsi="Arial" w:cs="Arial"/>
                <w:b/>
                <w:sz w:val="16"/>
              </w:rPr>
              <w:t>TEL</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A5DF0" w:rsidRDefault="00E8177E">
            <w:pPr>
              <w:tabs>
                <w:tab w:val="left" w:pos="3261"/>
              </w:tabs>
              <w:suppressAutoHyphens/>
              <w:ind w:right="-285"/>
            </w:pPr>
            <w:r>
              <w:rPr>
                <w:rFonts w:ascii="Arial" w:eastAsia="Arial" w:hAnsi="Arial" w:cs="Arial"/>
                <w:b/>
                <w:sz w:val="16"/>
              </w:rPr>
              <w:t>CONTACT  PERSON</w:t>
            </w:r>
          </w:p>
        </w:tc>
      </w:tr>
      <w:tr w:rsidR="00DA5DF0">
        <w:tc>
          <w:tcPr>
            <w:tcW w:w="373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ind w:right="-285"/>
              <w:rPr>
                <w:rFonts w:ascii="Calibri" w:eastAsia="Calibri" w:hAnsi="Calibri" w:cs="Calibri"/>
                <w:sz w:val="22"/>
                <w:lang w:val="de-DE"/>
              </w:rPr>
            </w:pPr>
            <w:r>
              <w:rPr>
                <w:rFonts w:ascii="Calibri" w:eastAsia="Calibri" w:hAnsi="Calibri" w:cs="Calibri"/>
                <w:sz w:val="22"/>
                <w:lang w:val="de-DE"/>
              </w:rPr>
              <w:t>Mastermind Shipmangement LTD Co. Cyprus</w:t>
            </w:r>
          </w:p>
        </w:tc>
        <w:tc>
          <w:tcPr>
            <w:tcW w:w="370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ind w:right="-285"/>
              <w:rPr>
                <w:rFonts w:ascii="Calibri" w:eastAsia="Calibri" w:hAnsi="Calibri" w:cs="Calibri"/>
                <w:sz w:val="22"/>
                <w:lang w:val="de-DE"/>
              </w:rPr>
            </w:pPr>
            <w:r>
              <w:rPr>
                <w:rFonts w:ascii="Calibri" w:eastAsia="Calibri" w:hAnsi="Calibri" w:cs="Calibri"/>
                <w:sz w:val="22"/>
                <w:lang w:val="de-DE"/>
              </w:rPr>
              <w:t>rbucin</w:t>
            </w:r>
            <w:r>
              <w:rPr>
                <w:rFonts w:ascii="Calibri" w:eastAsia="Calibri" w:hAnsi="Calibri" w:cs="Calibri"/>
                <w:sz w:val="22"/>
              </w:rPr>
              <w:t>@</w:t>
            </w:r>
            <w:r>
              <w:rPr>
                <w:rFonts w:ascii="Calibri" w:eastAsia="Calibri" w:hAnsi="Calibri" w:cs="Calibri"/>
                <w:sz w:val="22"/>
                <w:lang w:val="de-DE"/>
              </w:rPr>
              <w:t>montemast.me</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A5DF0" w:rsidRDefault="00E8177E">
            <w:pPr>
              <w:tabs>
                <w:tab w:val="left" w:pos="3261"/>
              </w:tabs>
              <w:suppressAutoHyphens/>
              <w:ind w:right="-285"/>
              <w:rPr>
                <w:rFonts w:ascii="Calibri" w:eastAsia="Calibri" w:hAnsi="Calibri" w:cs="Calibri"/>
                <w:sz w:val="22"/>
                <w:lang w:val="de-DE"/>
              </w:rPr>
            </w:pPr>
            <w:r>
              <w:rPr>
                <w:rFonts w:ascii="Calibri" w:eastAsia="Calibri" w:hAnsi="Calibri" w:cs="Calibri"/>
                <w:sz w:val="22"/>
                <w:lang w:val="de-DE"/>
              </w:rPr>
              <w:t>Mrs. Renata Bucin</w:t>
            </w:r>
          </w:p>
        </w:tc>
      </w:tr>
      <w:tr w:rsidR="00DA5DF0">
        <w:trPr>
          <w:trHeight w:val="1"/>
        </w:trPr>
        <w:tc>
          <w:tcPr>
            <w:tcW w:w="373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ind w:right="-285"/>
              <w:rPr>
                <w:rFonts w:ascii="Calibri" w:eastAsia="Calibri" w:hAnsi="Calibri" w:cs="Calibri"/>
                <w:sz w:val="22"/>
              </w:rPr>
            </w:pPr>
          </w:p>
        </w:tc>
        <w:tc>
          <w:tcPr>
            <w:tcW w:w="370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ind w:right="-285"/>
              <w:rPr>
                <w:rFonts w:ascii="Calibri" w:eastAsia="Calibri" w:hAnsi="Calibri" w:cs="Calibri"/>
                <w:sz w:val="22"/>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A5DF0" w:rsidRDefault="00DA5DF0">
            <w:pPr>
              <w:tabs>
                <w:tab w:val="left" w:pos="3261"/>
              </w:tabs>
              <w:suppressAutoHyphens/>
              <w:ind w:right="-285"/>
              <w:rPr>
                <w:rFonts w:ascii="Calibri" w:eastAsia="Calibri" w:hAnsi="Calibri" w:cs="Calibri"/>
                <w:sz w:val="22"/>
              </w:rPr>
            </w:pPr>
          </w:p>
        </w:tc>
      </w:tr>
      <w:tr w:rsidR="00DA5DF0">
        <w:trPr>
          <w:trHeight w:val="1"/>
        </w:trPr>
        <w:tc>
          <w:tcPr>
            <w:tcW w:w="373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ind w:right="-285"/>
              <w:rPr>
                <w:rFonts w:ascii="Calibri" w:eastAsia="Calibri" w:hAnsi="Calibri" w:cs="Calibri"/>
                <w:sz w:val="22"/>
              </w:rPr>
            </w:pPr>
          </w:p>
        </w:tc>
        <w:tc>
          <w:tcPr>
            <w:tcW w:w="370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ind w:right="-285"/>
              <w:rPr>
                <w:rFonts w:ascii="Calibri" w:eastAsia="Calibri" w:hAnsi="Calibri" w:cs="Calibri"/>
                <w:sz w:val="22"/>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A5DF0" w:rsidRDefault="00DA5DF0">
            <w:pPr>
              <w:tabs>
                <w:tab w:val="left" w:pos="3261"/>
              </w:tabs>
              <w:suppressAutoHyphens/>
              <w:ind w:right="-285"/>
              <w:rPr>
                <w:rFonts w:ascii="Calibri" w:eastAsia="Calibri" w:hAnsi="Calibri" w:cs="Calibri"/>
                <w:sz w:val="22"/>
              </w:rPr>
            </w:pPr>
          </w:p>
        </w:tc>
      </w:tr>
    </w:tbl>
    <w:p w:rsidR="00DA5DF0" w:rsidRDefault="00DA5DF0">
      <w:pPr>
        <w:tabs>
          <w:tab w:val="left" w:pos="3261"/>
        </w:tabs>
        <w:suppressAutoHyphens/>
        <w:ind w:right="-285"/>
        <w:rPr>
          <w:rFonts w:ascii="Arial" w:eastAsia="Arial" w:hAnsi="Arial" w:cs="Arial"/>
          <w:b/>
          <w:sz w:val="18"/>
        </w:rPr>
      </w:pPr>
    </w:p>
    <w:tbl>
      <w:tblPr>
        <w:tblW w:w="0" w:type="auto"/>
        <w:tblCellMar>
          <w:left w:w="10" w:type="dxa"/>
          <w:right w:w="10" w:type="dxa"/>
        </w:tblCellMar>
        <w:tblLook w:val="04A0" w:firstRow="1" w:lastRow="0" w:firstColumn="1" w:lastColumn="0" w:noHBand="0" w:noVBand="1"/>
      </w:tblPr>
      <w:tblGrid>
        <w:gridCol w:w="2317"/>
        <w:gridCol w:w="2304"/>
        <w:gridCol w:w="2208"/>
        <w:gridCol w:w="2187"/>
      </w:tblGrid>
      <w:tr w:rsidR="00DA5DF0">
        <w:trPr>
          <w:trHeight w:val="1"/>
        </w:trPr>
        <w:tc>
          <w:tcPr>
            <w:tcW w:w="10945" w:type="dxa"/>
            <w:gridSpan w:val="4"/>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DA5DF0" w:rsidRDefault="00E8177E">
            <w:pPr>
              <w:tabs>
                <w:tab w:val="left" w:pos="3261"/>
              </w:tabs>
              <w:suppressAutoHyphens/>
              <w:ind w:right="-285"/>
            </w:pPr>
            <w:r>
              <w:rPr>
                <w:rFonts w:ascii="Arial" w:eastAsia="Arial" w:hAnsi="Arial" w:cs="Arial"/>
                <w:b/>
                <w:sz w:val="18"/>
              </w:rPr>
              <w:t>CREW AGENCIES DATA</w:t>
            </w:r>
          </w:p>
        </w:tc>
      </w:tr>
      <w:tr w:rsidR="00DA5DF0">
        <w:trPr>
          <w:trHeight w:val="1"/>
        </w:trPr>
        <w:tc>
          <w:tcPr>
            <w:tcW w:w="280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ind w:right="-285"/>
            </w:pPr>
            <w:r>
              <w:rPr>
                <w:rFonts w:ascii="Arial" w:eastAsia="Arial" w:hAnsi="Arial" w:cs="Arial"/>
                <w:b/>
                <w:sz w:val="16"/>
              </w:rPr>
              <w:t>VESSEL</w:t>
            </w:r>
          </w:p>
        </w:tc>
        <w:tc>
          <w:tcPr>
            <w:tcW w:w="277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ind w:right="-285"/>
            </w:pPr>
            <w:r>
              <w:rPr>
                <w:rFonts w:ascii="Arial" w:eastAsia="Arial" w:hAnsi="Arial" w:cs="Arial"/>
                <w:b/>
                <w:sz w:val="16"/>
              </w:rPr>
              <w:t>CREW AGENCY</w:t>
            </w:r>
          </w:p>
        </w:tc>
        <w:tc>
          <w:tcPr>
            <w:tcW w:w="277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ind w:right="-285"/>
            </w:pPr>
            <w:r>
              <w:rPr>
                <w:rFonts w:ascii="Arial" w:eastAsia="Arial" w:hAnsi="Arial" w:cs="Arial"/>
                <w:b/>
                <w:sz w:val="16"/>
              </w:rPr>
              <w:t>TEL</w:t>
            </w:r>
          </w:p>
        </w:tc>
        <w:tc>
          <w:tcPr>
            <w:tcW w:w="25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A5DF0" w:rsidRDefault="00E8177E">
            <w:pPr>
              <w:tabs>
                <w:tab w:val="left" w:pos="3261"/>
              </w:tabs>
              <w:suppressAutoHyphens/>
              <w:ind w:right="-285"/>
            </w:pPr>
            <w:r>
              <w:rPr>
                <w:rFonts w:ascii="Arial" w:eastAsia="Arial" w:hAnsi="Arial" w:cs="Arial"/>
                <w:b/>
                <w:sz w:val="16"/>
              </w:rPr>
              <w:t>CONTACT  PERSON</w:t>
            </w:r>
          </w:p>
        </w:tc>
      </w:tr>
      <w:tr w:rsidR="00DA5DF0">
        <w:trPr>
          <w:trHeight w:val="1"/>
        </w:trPr>
        <w:tc>
          <w:tcPr>
            <w:tcW w:w="280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E8177E">
            <w:pPr>
              <w:tabs>
                <w:tab w:val="left" w:pos="3261"/>
              </w:tabs>
              <w:suppressAutoHyphens/>
              <w:ind w:right="-285"/>
              <w:rPr>
                <w:rFonts w:ascii="Calibri" w:eastAsia="Calibri" w:hAnsi="Calibri" w:cs="Calibri"/>
                <w:sz w:val="22"/>
                <w:lang w:val="de-DE"/>
              </w:rPr>
            </w:pPr>
            <w:r>
              <w:rPr>
                <w:rFonts w:ascii="Calibri" w:eastAsia="Calibri" w:hAnsi="Calibri" w:cs="Calibri"/>
                <w:sz w:val="22"/>
                <w:lang w:val="de-DE"/>
              </w:rPr>
              <w:t>Same as above</w:t>
            </w:r>
          </w:p>
        </w:tc>
        <w:tc>
          <w:tcPr>
            <w:tcW w:w="277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ind w:right="-285"/>
              <w:rPr>
                <w:rFonts w:ascii="Calibri" w:eastAsia="Calibri" w:hAnsi="Calibri" w:cs="Calibri"/>
                <w:sz w:val="22"/>
              </w:rPr>
            </w:pPr>
          </w:p>
        </w:tc>
        <w:tc>
          <w:tcPr>
            <w:tcW w:w="277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ind w:right="-285"/>
              <w:rPr>
                <w:rFonts w:ascii="Calibri" w:eastAsia="Calibri" w:hAnsi="Calibri" w:cs="Calibri"/>
                <w:sz w:val="22"/>
              </w:rPr>
            </w:pPr>
          </w:p>
        </w:tc>
        <w:tc>
          <w:tcPr>
            <w:tcW w:w="25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A5DF0" w:rsidRDefault="00DA5DF0">
            <w:pPr>
              <w:tabs>
                <w:tab w:val="left" w:pos="3261"/>
              </w:tabs>
              <w:suppressAutoHyphens/>
              <w:ind w:right="-285"/>
              <w:rPr>
                <w:rFonts w:ascii="Calibri" w:eastAsia="Calibri" w:hAnsi="Calibri" w:cs="Calibri"/>
                <w:sz w:val="22"/>
              </w:rPr>
            </w:pPr>
          </w:p>
        </w:tc>
      </w:tr>
      <w:tr w:rsidR="00DA5DF0">
        <w:trPr>
          <w:trHeight w:val="1"/>
        </w:trPr>
        <w:tc>
          <w:tcPr>
            <w:tcW w:w="280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ind w:right="-285"/>
              <w:rPr>
                <w:rFonts w:ascii="Calibri" w:eastAsia="Calibri" w:hAnsi="Calibri" w:cs="Calibri"/>
                <w:sz w:val="22"/>
              </w:rPr>
            </w:pPr>
          </w:p>
        </w:tc>
        <w:tc>
          <w:tcPr>
            <w:tcW w:w="277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ind w:right="-285"/>
              <w:rPr>
                <w:rFonts w:ascii="Calibri" w:eastAsia="Calibri" w:hAnsi="Calibri" w:cs="Calibri"/>
                <w:sz w:val="22"/>
              </w:rPr>
            </w:pPr>
          </w:p>
        </w:tc>
        <w:tc>
          <w:tcPr>
            <w:tcW w:w="277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ind w:right="-285"/>
              <w:rPr>
                <w:rFonts w:ascii="Calibri" w:eastAsia="Calibri" w:hAnsi="Calibri" w:cs="Calibri"/>
                <w:sz w:val="22"/>
              </w:rPr>
            </w:pPr>
          </w:p>
        </w:tc>
        <w:tc>
          <w:tcPr>
            <w:tcW w:w="25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A5DF0" w:rsidRDefault="00DA5DF0">
            <w:pPr>
              <w:tabs>
                <w:tab w:val="left" w:pos="3261"/>
              </w:tabs>
              <w:suppressAutoHyphens/>
              <w:ind w:right="-285"/>
              <w:rPr>
                <w:rFonts w:ascii="Calibri" w:eastAsia="Calibri" w:hAnsi="Calibri" w:cs="Calibri"/>
                <w:sz w:val="22"/>
              </w:rPr>
            </w:pPr>
          </w:p>
        </w:tc>
      </w:tr>
      <w:tr w:rsidR="00DA5DF0">
        <w:trPr>
          <w:trHeight w:val="1"/>
        </w:trPr>
        <w:tc>
          <w:tcPr>
            <w:tcW w:w="280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ind w:right="-285"/>
              <w:rPr>
                <w:rFonts w:ascii="Calibri" w:eastAsia="Calibri" w:hAnsi="Calibri" w:cs="Calibri"/>
                <w:sz w:val="22"/>
              </w:rPr>
            </w:pPr>
          </w:p>
        </w:tc>
        <w:tc>
          <w:tcPr>
            <w:tcW w:w="277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ind w:right="-285"/>
              <w:rPr>
                <w:rFonts w:ascii="Calibri" w:eastAsia="Calibri" w:hAnsi="Calibri" w:cs="Calibri"/>
                <w:sz w:val="22"/>
              </w:rPr>
            </w:pPr>
          </w:p>
        </w:tc>
        <w:tc>
          <w:tcPr>
            <w:tcW w:w="277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A5DF0" w:rsidRDefault="00DA5DF0">
            <w:pPr>
              <w:tabs>
                <w:tab w:val="left" w:pos="3261"/>
              </w:tabs>
              <w:suppressAutoHyphens/>
              <w:ind w:right="-285"/>
              <w:rPr>
                <w:rFonts w:ascii="Calibri" w:eastAsia="Calibri" w:hAnsi="Calibri" w:cs="Calibri"/>
                <w:sz w:val="22"/>
              </w:rPr>
            </w:pPr>
          </w:p>
        </w:tc>
        <w:tc>
          <w:tcPr>
            <w:tcW w:w="25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A5DF0" w:rsidRDefault="00DA5DF0">
            <w:pPr>
              <w:tabs>
                <w:tab w:val="left" w:pos="3261"/>
              </w:tabs>
              <w:suppressAutoHyphens/>
              <w:ind w:right="-285"/>
              <w:rPr>
                <w:rFonts w:ascii="Calibri" w:eastAsia="Calibri" w:hAnsi="Calibri" w:cs="Calibri"/>
                <w:sz w:val="22"/>
              </w:rPr>
            </w:pPr>
          </w:p>
        </w:tc>
      </w:tr>
    </w:tbl>
    <w:p w:rsidR="00DA5DF0" w:rsidRDefault="00E8177E">
      <w:pPr>
        <w:tabs>
          <w:tab w:val="left" w:pos="3261"/>
        </w:tabs>
        <w:suppressAutoHyphens/>
        <w:ind w:right="-285"/>
        <w:rPr>
          <w:rFonts w:ascii="Arial" w:eastAsia="Arial" w:hAnsi="Arial" w:cs="Arial"/>
          <w:b/>
          <w:sz w:val="16"/>
        </w:rPr>
      </w:pPr>
      <w:r>
        <w:rPr>
          <w:rFonts w:ascii="Arial" w:eastAsia="Arial" w:hAnsi="Arial" w:cs="Arial"/>
          <w:b/>
          <w:sz w:val="16"/>
        </w:rPr>
        <w:t xml:space="preserve">I certify that the details given by me in filling up this form are true, complete, and correct to best of my knowledge and belief. I understand that any misrepresentation or material omission made in this </w:t>
      </w:r>
      <w:r>
        <w:rPr>
          <w:rFonts w:ascii="Arial" w:eastAsia="Arial" w:hAnsi="Arial" w:cs="Arial"/>
          <w:b/>
          <w:sz w:val="16"/>
        </w:rPr>
        <w:t>application form or other documents submitted to Bernhard Schulte Shipmanagement  Pvt. Ltd. may renders me liable for termination or dismissal. Personal information regarding myself may be shared for operational reasons within the companies of the BSM group and with concerned Ship Owner(s).</w:t>
      </w:r>
    </w:p>
    <w:p w:rsidR="00DA5DF0" w:rsidRDefault="00DA5DF0">
      <w:pPr>
        <w:tabs>
          <w:tab w:val="left" w:pos="3261"/>
        </w:tabs>
        <w:suppressAutoHyphens/>
        <w:ind w:right="-285"/>
        <w:rPr>
          <w:rFonts w:ascii="Arial" w:eastAsia="Arial" w:hAnsi="Arial" w:cs="Arial"/>
          <w:b/>
          <w:sz w:val="16"/>
        </w:rPr>
      </w:pPr>
    </w:p>
    <w:p w:rsidR="00DA5DF0" w:rsidRDefault="00DA5DF0">
      <w:pPr>
        <w:tabs>
          <w:tab w:val="left" w:pos="3261"/>
        </w:tabs>
        <w:suppressAutoHyphens/>
        <w:ind w:right="-285"/>
        <w:rPr>
          <w:rFonts w:ascii="Times New Roman" w:eastAsia="Times New Roman" w:hAnsi="Times New Roman" w:cs="Times New Roman"/>
          <w:sz w:val="16"/>
        </w:rPr>
      </w:pPr>
    </w:p>
    <w:sectPr w:rsidR="00DA5DF0">
      <w:pgSz w:w="11906" w:h="16838"/>
      <w:pgMar w:top="1440" w:right="1440" w:bottom="1440" w:left="144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239341B"/>
    <w:multiLevelType w:val="singleLevel"/>
    <w:tmpl w:val="9239341B"/>
    <w:lvl w:ilvl="0">
      <w:start w:val="1"/>
      <w:numFmt w:val="bullet"/>
      <w:lvlText w:val="•"/>
      <w:lvlJc w:val="left"/>
    </w:lvl>
  </w:abstractNum>
  <w:abstractNum w:abstractNumId="1" w15:restartNumberingAfterBreak="0">
    <w:nsid w:val="9288B902"/>
    <w:multiLevelType w:val="singleLevel"/>
    <w:tmpl w:val="9288B902"/>
    <w:lvl w:ilvl="0">
      <w:start w:val="1"/>
      <w:numFmt w:val="bullet"/>
      <w:lvlText w:val="•"/>
      <w:lvlJc w:val="left"/>
    </w:lvl>
  </w:abstractNum>
  <w:abstractNum w:abstractNumId="2" w15:restartNumberingAfterBreak="0">
    <w:nsid w:val="9C8AC8EF"/>
    <w:multiLevelType w:val="singleLevel"/>
    <w:tmpl w:val="9C8AC8EF"/>
    <w:lvl w:ilvl="0">
      <w:start w:val="1"/>
      <w:numFmt w:val="bullet"/>
      <w:lvlText w:val="•"/>
      <w:lvlJc w:val="left"/>
    </w:lvl>
  </w:abstractNum>
  <w:abstractNum w:abstractNumId="3" w15:restartNumberingAfterBreak="0">
    <w:nsid w:val="B5E306ED"/>
    <w:multiLevelType w:val="singleLevel"/>
    <w:tmpl w:val="B5E306ED"/>
    <w:lvl w:ilvl="0">
      <w:start w:val="1"/>
      <w:numFmt w:val="bullet"/>
      <w:lvlText w:val="•"/>
      <w:lvlJc w:val="left"/>
    </w:lvl>
  </w:abstractNum>
  <w:abstractNum w:abstractNumId="4" w15:restartNumberingAfterBreak="0">
    <w:nsid w:val="BE923771"/>
    <w:multiLevelType w:val="singleLevel"/>
    <w:tmpl w:val="BE923771"/>
    <w:lvl w:ilvl="0">
      <w:start w:val="1"/>
      <w:numFmt w:val="bullet"/>
      <w:lvlText w:val="•"/>
      <w:lvlJc w:val="left"/>
    </w:lvl>
  </w:abstractNum>
  <w:abstractNum w:abstractNumId="5" w15:restartNumberingAfterBreak="0">
    <w:nsid w:val="BF205925"/>
    <w:multiLevelType w:val="singleLevel"/>
    <w:tmpl w:val="BF205925"/>
    <w:lvl w:ilvl="0">
      <w:start w:val="1"/>
      <w:numFmt w:val="bullet"/>
      <w:lvlText w:val="•"/>
      <w:lvlJc w:val="left"/>
    </w:lvl>
  </w:abstractNum>
  <w:abstractNum w:abstractNumId="6" w15:restartNumberingAfterBreak="0">
    <w:nsid w:val="C8879AEF"/>
    <w:multiLevelType w:val="singleLevel"/>
    <w:tmpl w:val="C8879AEF"/>
    <w:lvl w:ilvl="0">
      <w:start w:val="1"/>
      <w:numFmt w:val="bullet"/>
      <w:lvlText w:val="•"/>
      <w:lvlJc w:val="left"/>
    </w:lvl>
  </w:abstractNum>
  <w:abstractNum w:abstractNumId="7" w15:restartNumberingAfterBreak="0">
    <w:nsid w:val="CF092B84"/>
    <w:multiLevelType w:val="singleLevel"/>
    <w:tmpl w:val="CF092B84"/>
    <w:lvl w:ilvl="0">
      <w:start w:val="1"/>
      <w:numFmt w:val="bullet"/>
      <w:lvlText w:val="•"/>
      <w:lvlJc w:val="left"/>
    </w:lvl>
  </w:abstractNum>
  <w:abstractNum w:abstractNumId="8" w15:restartNumberingAfterBreak="0">
    <w:nsid w:val="D7F9FE59"/>
    <w:multiLevelType w:val="singleLevel"/>
    <w:tmpl w:val="D7F9FE59"/>
    <w:lvl w:ilvl="0">
      <w:start w:val="1"/>
      <w:numFmt w:val="bullet"/>
      <w:lvlText w:val="•"/>
      <w:lvlJc w:val="left"/>
    </w:lvl>
  </w:abstractNum>
  <w:abstractNum w:abstractNumId="9" w15:restartNumberingAfterBreak="0">
    <w:nsid w:val="DCBA6B53"/>
    <w:multiLevelType w:val="singleLevel"/>
    <w:tmpl w:val="DCBA6B53"/>
    <w:lvl w:ilvl="0">
      <w:start w:val="1"/>
      <w:numFmt w:val="bullet"/>
      <w:lvlText w:val="•"/>
      <w:lvlJc w:val="left"/>
    </w:lvl>
  </w:abstractNum>
  <w:abstractNum w:abstractNumId="10" w15:restartNumberingAfterBreak="0">
    <w:nsid w:val="F4B5D9F5"/>
    <w:multiLevelType w:val="singleLevel"/>
    <w:tmpl w:val="F4B5D9F5"/>
    <w:lvl w:ilvl="0">
      <w:start w:val="1"/>
      <w:numFmt w:val="bullet"/>
      <w:lvlText w:val="•"/>
      <w:lvlJc w:val="left"/>
    </w:lvl>
  </w:abstractNum>
  <w:abstractNum w:abstractNumId="11" w15:restartNumberingAfterBreak="0">
    <w:nsid w:val="0053208E"/>
    <w:multiLevelType w:val="singleLevel"/>
    <w:tmpl w:val="0053208E"/>
    <w:lvl w:ilvl="0">
      <w:start w:val="1"/>
      <w:numFmt w:val="bullet"/>
      <w:lvlText w:val="•"/>
      <w:lvlJc w:val="left"/>
    </w:lvl>
  </w:abstractNum>
  <w:abstractNum w:abstractNumId="12" w15:restartNumberingAfterBreak="0">
    <w:nsid w:val="0248C179"/>
    <w:multiLevelType w:val="singleLevel"/>
    <w:tmpl w:val="0248C179"/>
    <w:lvl w:ilvl="0">
      <w:start w:val="1"/>
      <w:numFmt w:val="bullet"/>
      <w:lvlText w:val="•"/>
      <w:lvlJc w:val="left"/>
    </w:lvl>
  </w:abstractNum>
  <w:abstractNum w:abstractNumId="13" w15:restartNumberingAfterBreak="0">
    <w:nsid w:val="03D62ECE"/>
    <w:multiLevelType w:val="singleLevel"/>
    <w:tmpl w:val="03D62ECE"/>
    <w:lvl w:ilvl="0">
      <w:start w:val="1"/>
      <w:numFmt w:val="bullet"/>
      <w:lvlText w:val="•"/>
      <w:lvlJc w:val="left"/>
    </w:lvl>
  </w:abstractNum>
  <w:abstractNum w:abstractNumId="14" w15:restartNumberingAfterBreak="0">
    <w:nsid w:val="2470EC97"/>
    <w:multiLevelType w:val="singleLevel"/>
    <w:tmpl w:val="2470EC97"/>
    <w:lvl w:ilvl="0">
      <w:start w:val="1"/>
      <w:numFmt w:val="bullet"/>
      <w:lvlText w:val="•"/>
      <w:lvlJc w:val="left"/>
    </w:lvl>
  </w:abstractNum>
  <w:abstractNum w:abstractNumId="15" w15:restartNumberingAfterBreak="0">
    <w:nsid w:val="2A8F537B"/>
    <w:multiLevelType w:val="singleLevel"/>
    <w:tmpl w:val="2A8F537B"/>
    <w:lvl w:ilvl="0">
      <w:start w:val="1"/>
      <w:numFmt w:val="bullet"/>
      <w:lvlText w:val="•"/>
      <w:lvlJc w:val="left"/>
    </w:lvl>
  </w:abstractNum>
  <w:abstractNum w:abstractNumId="16" w15:restartNumberingAfterBreak="0">
    <w:nsid w:val="46A08BB8"/>
    <w:multiLevelType w:val="singleLevel"/>
    <w:tmpl w:val="46A08BB8"/>
    <w:lvl w:ilvl="0">
      <w:start w:val="1"/>
      <w:numFmt w:val="bullet"/>
      <w:lvlText w:val="•"/>
      <w:lvlJc w:val="left"/>
    </w:lvl>
  </w:abstractNum>
  <w:abstractNum w:abstractNumId="17" w15:restartNumberingAfterBreak="0">
    <w:nsid w:val="4C1BAE26"/>
    <w:multiLevelType w:val="singleLevel"/>
    <w:tmpl w:val="4C1BAE26"/>
    <w:lvl w:ilvl="0">
      <w:start w:val="1"/>
      <w:numFmt w:val="bullet"/>
      <w:lvlText w:val="•"/>
      <w:lvlJc w:val="left"/>
    </w:lvl>
  </w:abstractNum>
  <w:abstractNum w:abstractNumId="18" w15:restartNumberingAfterBreak="0">
    <w:nsid w:val="4D4DC07F"/>
    <w:multiLevelType w:val="singleLevel"/>
    <w:tmpl w:val="4D4DC07F"/>
    <w:lvl w:ilvl="0">
      <w:start w:val="1"/>
      <w:numFmt w:val="bullet"/>
      <w:lvlText w:val="•"/>
      <w:lvlJc w:val="left"/>
    </w:lvl>
  </w:abstractNum>
  <w:abstractNum w:abstractNumId="19" w15:restartNumberingAfterBreak="0">
    <w:nsid w:val="59ADCABA"/>
    <w:multiLevelType w:val="singleLevel"/>
    <w:tmpl w:val="59ADCABA"/>
    <w:lvl w:ilvl="0">
      <w:start w:val="1"/>
      <w:numFmt w:val="bullet"/>
      <w:lvlText w:val="•"/>
      <w:lvlJc w:val="left"/>
    </w:lvl>
  </w:abstractNum>
  <w:abstractNum w:abstractNumId="20" w15:restartNumberingAfterBreak="0">
    <w:nsid w:val="5A241D34"/>
    <w:multiLevelType w:val="singleLevel"/>
    <w:tmpl w:val="5A241D34"/>
    <w:lvl w:ilvl="0">
      <w:start w:val="1"/>
      <w:numFmt w:val="bullet"/>
      <w:lvlText w:val="•"/>
      <w:lvlJc w:val="left"/>
    </w:lvl>
  </w:abstractNum>
  <w:abstractNum w:abstractNumId="21" w15:restartNumberingAfterBreak="0">
    <w:nsid w:val="60382F6E"/>
    <w:multiLevelType w:val="singleLevel"/>
    <w:tmpl w:val="60382F6E"/>
    <w:lvl w:ilvl="0">
      <w:start w:val="1"/>
      <w:numFmt w:val="bullet"/>
      <w:lvlText w:val="•"/>
      <w:lvlJc w:val="left"/>
    </w:lvl>
  </w:abstractNum>
  <w:abstractNum w:abstractNumId="22" w15:restartNumberingAfterBreak="0">
    <w:nsid w:val="629F7852"/>
    <w:multiLevelType w:val="singleLevel"/>
    <w:tmpl w:val="629F7852"/>
    <w:lvl w:ilvl="0">
      <w:start w:val="1"/>
      <w:numFmt w:val="bullet"/>
      <w:lvlText w:val="•"/>
      <w:lvlJc w:val="left"/>
    </w:lvl>
  </w:abstractNum>
  <w:abstractNum w:abstractNumId="23" w15:restartNumberingAfterBreak="0">
    <w:nsid w:val="72183CF9"/>
    <w:multiLevelType w:val="singleLevel"/>
    <w:tmpl w:val="72183CF9"/>
    <w:lvl w:ilvl="0">
      <w:start w:val="1"/>
      <w:numFmt w:val="bullet"/>
      <w:lvlText w:val="•"/>
      <w:lvlJc w:val="left"/>
    </w:lvl>
  </w:abstractNum>
  <w:abstractNum w:abstractNumId="24" w15:restartNumberingAfterBreak="0">
    <w:nsid w:val="77ECEA79"/>
    <w:multiLevelType w:val="singleLevel"/>
    <w:tmpl w:val="77ECEA79"/>
    <w:lvl w:ilvl="0">
      <w:start w:val="1"/>
      <w:numFmt w:val="bullet"/>
      <w:lvlText w:val="•"/>
      <w:lvlJc w:val="left"/>
    </w:lvl>
  </w:abstractNum>
  <w:abstractNum w:abstractNumId="25" w15:restartNumberingAfterBreak="0">
    <w:nsid w:val="7C246926"/>
    <w:multiLevelType w:val="singleLevel"/>
    <w:tmpl w:val="7C246926"/>
    <w:lvl w:ilvl="0">
      <w:start w:val="1"/>
      <w:numFmt w:val="bullet"/>
      <w:lvlText w:val="•"/>
      <w:lvlJc w:val="left"/>
    </w:lvl>
  </w:abstractNum>
  <w:num w:numId="1" w16cid:durableId="1756852946">
    <w:abstractNumId w:val="11"/>
  </w:num>
  <w:num w:numId="2" w16cid:durableId="387850807">
    <w:abstractNumId w:val="7"/>
  </w:num>
  <w:num w:numId="3" w16cid:durableId="68382431">
    <w:abstractNumId w:val="19"/>
  </w:num>
  <w:num w:numId="4" w16cid:durableId="173419673">
    <w:abstractNumId w:val="5"/>
  </w:num>
  <w:num w:numId="5" w16cid:durableId="318924624">
    <w:abstractNumId w:val="3"/>
  </w:num>
  <w:num w:numId="6" w16cid:durableId="1133716735">
    <w:abstractNumId w:val="13"/>
  </w:num>
  <w:num w:numId="7" w16cid:durableId="2068993392">
    <w:abstractNumId w:val="23"/>
  </w:num>
  <w:num w:numId="8" w16cid:durableId="1833596742">
    <w:abstractNumId w:val="12"/>
  </w:num>
  <w:num w:numId="9" w16cid:durableId="43603190">
    <w:abstractNumId w:val="0"/>
  </w:num>
  <w:num w:numId="10" w16cid:durableId="1880705163">
    <w:abstractNumId w:val="15"/>
  </w:num>
  <w:num w:numId="11" w16cid:durableId="2072920479">
    <w:abstractNumId w:val="20"/>
  </w:num>
  <w:num w:numId="12" w16cid:durableId="62070746">
    <w:abstractNumId w:val="6"/>
  </w:num>
  <w:num w:numId="13" w16cid:durableId="1012102980">
    <w:abstractNumId w:val="18"/>
  </w:num>
  <w:num w:numId="14" w16cid:durableId="1564179276">
    <w:abstractNumId w:val="10"/>
  </w:num>
  <w:num w:numId="15" w16cid:durableId="984704003">
    <w:abstractNumId w:val="14"/>
  </w:num>
  <w:num w:numId="16" w16cid:durableId="1806923309">
    <w:abstractNumId w:val="9"/>
  </w:num>
  <w:num w:numId="17" w16cid:durableId="1968849286">
    <w:abstractNumId w:val="8"/>
  </w:num>
  <w:num w:numId="18" w16cid:durableId="1519925978">
    <w:abstractNumId w:val="2"/>
  </w:num>
  <w:num w:numId="19" w16cid:durableId="506945717">
    <w:abstractNumId w:val="17"/>
  </w:num>
  <w:num w:numId="20" w16cid:durableId="668216281">
    <w:abstractNumId w:val="21"/>
  </w:num>
  <w:num w:numId="21" w16cid:durableId="472597665">
    <w:abstractNumId w:val="16"/>
  </w:num>
  <w:num w:numId="22" w16cid:durableId="767894510">
    <w:abstractNumId w:val="25"/>
  </w:num>
  <w:num w:numId="23" w16cid:durableId="1746103111">
    <w:abstractNumId w:val="24"/>
  </w:num>
  <w:num w:numId="24" w16cid:durableId="1636377344">
    <w:abstractNumId w:val="4"/>
  </w:num>
  <w:num w:numId="25" w16cid:durableId="1121144975">
    <w:abstractNumId w:val="22"/>
  </w:num>
  <w:num w:numId="26" w16cid:durableId="1419593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F0"/>
    <w:rsid w:val="00130456"/>
    <w:rsid w:val="00DA5DF0"/>
    <w:rsid w:val="00E8177E"/>
    <w:rsid w:val="08DC58F8"/>
    <w:rsid w:val="11317147"/>
    <w:rsid w:val="221C26DE"/>
    <w:rsid w:val="31D41A4F"/>
    <w:rsid w:val="59684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62901610-0509-D242-BEDD-8C46ABA81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869</Words>
  <Characters>4955</Characters>
  <Application>Microsoft Office Word</Application>
  <DocSecurity>0</DocSecurity>
  <Lines>41</Lines>
  <Paragraphs>11</Paragraphs>
  <ScaleCrop>false</ScaleCrop>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krivi</dc:creator>
  <cp:lastModifiedBy>Vlado KRIVOKAPIĆ</cp:lastModifiedBy>
  <cp:revision>2</cp:revision>
  <dcterms:created xsi:type="dcterms:W3CDTF">2024-09-04T13:27:00Z</dcterms:created>
  <dcterms:modified xsi:type="dcterms:W3CDTF">2024-09-04T13:27:00Z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AA74F2F061DE4DE4909AB9C0C2C50AB1_12</vt:lpwstr>
  </property>
</Properties>
</file>